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483" w:rsidRDefault="00BD18C0" w:rsidP="00694844">
      <w:pPr>
        <w:jc w:val="center"/>
      </w:pPr>
      <w:r>
        <w:rPr>
          <w:sz w:val="36"/>
        </w:rPr>
        <w:t>LETTER OF RECOMMENDATION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587"/>
        <w:gridCol w:w="2791"/>
        <w:gridCol w:w="1978"/>
        <w:gridCol w:w="2307"/>
      </w:tblGrid>
      <w:tr w:rsidR="00694844" w:rsidTr="00665A96">
        <w:trPr>
          <w:trHeight w:val="408"/>
          <w:jc w:val="center"/>
        </w:trPr>
        <w:tc>
          <w:tcPr>
            <w:tcW w:w="1857" w:type="dxa"/>
            <w:vMerge w:val="restart"/>
            <w:vAlign w:val="center"/>
          </w:tcPr>
          <w:p w:rsidR="00694844" w:rsidRPr="00694844" w:rsidRDefault="00694844" w:rsidP="00665A96">
            <w:pPr>
              <w:spacing w:after="0"/>
              <w:jc w:val="center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</w:t>
            </w:r>
            <w:r>
              <w:rPr>
                <w:rFonts w:eastAsia="맑은 고딕"/>
                <w:lang w:eastAsia="ko-KR"/>
              </w:rPr>
              <w:t>pplicant</w:t>
            </w:r>
          </w:p>
        </w:tc>
        <w:tc>
          <w:tcPr>
            <w:tcW w:w="1587" w:type="dxa"/>
            <w:vAlign w:val="center"/>
          </w:tcPr>
          <w:p w:rsidR="00694844" w:rsidRDefault="00694844" w:rsidP="00665A96">
            <w:pPr>
              <w:spacing w:after="0"/>
            </w:pPr>
            <w:r>
              <w:t>Name</w:t>
            </w:r>
          </w:p>
        </w:tc>
        <w:tc>
          <w:tcPr>
            <w:tcW w:w="2791" w:type="dxa"/>
            <w:vAlign w:val="center"/>
          </w:tcPr>
          <w:p w:rsidR="00694844" w:rsidRDefault="00694844" w:rsidP="00665A96">
            <w:pPr>
              <w:spacing w:after="0"/>
            </w:pPr>
          </w:p>
        </w:tc>
        <w:tc>
          <w:tcPr>
            <w:tcW w:w="1978" w:type="dxa"/>
            <w:vAlign w:val="center"/>
          </w:tcPr>
          <w:p w:rsidR="00694844" w:rsidRPr="00665A96" w:rsidRDefault="00694844" w:rsidP="00665A96">
            <w:pPr>
              <w:spacing w:after="0"/>
              <w:rPr>
                <w:rFonts w:hint="eastAsia"/>
              </w:rPr>
            </w:pPr>
            <w:proofErr w:type="gramStart"/>
            <w:r>
              <w:t>Program(</w:t>
            </w:r>
            <w:proofErr w:type="gramEnd"/>
            <w:r>
              <w:t>Degree)</w:t>
            </w:r>
          </w:p>
        </w:tc>
        <w:tc>
          <w:tcPr>
            <w:tcW w:w="2306" w:type="dxa"/>
            <w:vAlign w:val="center"/>
          </w:tcPr>
          <w:p w:rsidR="00694844" w:rsidRDefault="00694844" w:rsidP="00665A96">
            <w:pPr>
              <w:spacing w:after="0"/>
            </w:pPr>
          </w:p>
        </w:tc>
      </w:tr>
      <w:tr w:rsidR="00694844" w:rsidTr="00665A96">
        <w:trPr>
          <w:trHeight w:val="462"/>
          <w:jc w:val="center"/>
        </w:trPr>
        <w:tc>
          <w:tcPr>
            <w:tcW w:w="1857" w:type="dxa"/>
            <w:vMerge/>
            <w:vAlign w:val="center"/>
          </w:tcPr>
          <w:p w:rsidR="00694844" w:rsidRDefault="00694844" w:rsidP="00665A96">
            <w:pPr>
              <w:spacing w:after="0"/>
            </w:pPr>
          </w:p>
        </w:tc>
        <w:tc>
          <w:tcPr>
            <w:tcW w:w="1587" w:type="dxa"/>
            <w:vAlign w:val="center"/>
          </w:tcPr>
          <w:p w:rsidR="00694844" w:rsidRPr="00694844" w:rsidRDefault="00694844" w:rsidP="00665A96">
            <w:pPr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U</w:t>
            </w:r>
            <w:r>
              <w:rPr>
                <w:rFonts w:eastAsia="맑은 고딕"/>
                <w:lang w:eastAsia="ko-KR"/>
              </w:rPr>
              <w:t>niversity</w:t>
            </w:r>
          </w:p>
        </w:tc>
        <w:tc>
          <w:tcPr>
            <w:tcW w:w="2791" w:type="dxa"/>
            <w:vAlign w:val="center"/>
          </w:tcPr>
          <w:p w:rsidR="00694844" w:rsidRDefault="00694844" w:rsidP="00665A96">
            <w:pPr>
              <w:spacing w:after="0"/>
            </w:pPr>
          </w:p>
        </w:tc>
        <w:tc>
          <w:tcPr>
            <w:tcW w:w="1978" w:type="dxa"/>
            <w:vAlign w:val="center"/>
          </w:tcPr>
          <w:p w:rsidR="00694844" w:rsidRPr="00694844" w:rsidRDefault="00694844" w:rsidP="00665A96">
            <w:pPr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M</w:t>
            </w:r>
            <w:r>
              <w:rPr>
                <w:rFonts w:eastAsia="맑은 고딕"/>
                <w:lang w:eastAsia="ko-KR"/>
              </w:rPr>
              <w:t>ajor</w:t>
            </w:r>
          </w:p>
        </w:tc>
        <w:tc>
          <w:tcPr>
            <w:tcW w:w="2306" w:type="dxa"/>
            <w:vAlign w:val="center"/>
          </w:tcPr>
          <w:p w:rsidR="00694844" w:rsidRDefault="00694844" w:rsidP="00665A96">
            <w:pPr>
              <w:spacing w:after="0"/>
            </w:pPr>
          </w:p>
        </w:tc>
      </w:tr>
      <w:tr w:rsidR="00694844" w:rsidTr="00665A96">
        <w:trPr>
          <w:trHeight w:val="408"/>
          <w:jc w:val="center"/>
        </w:trPr>
        <w:tc>
          <w:tcPr>
            <w:tcW w:w="1857" w:type="dxa"/>
            <w:vMerge w:val="restart"/>
            <w:vAlign w:val="center"/>
          </w:tcPr>
          <w:p w:rsidR="00694844" w:rsidRPr="00694844" w:rsidRDefault="00694844" w:rsidP="00665A96">
            <w:pPr>
              <w:spacing w:after="0"/>
              <w:jc w:val="center"/>
              <w:rPr>
                <w:rFonts w:eastAsia="맑은 고딕" w:hint="eastAsia"/>
                <w:lang w:eastAsia="ko-KR"/>
              </w:rPr>
            </w:pPr>
            <w:bookmarkStart w:id="0" w:name="_GoBack"/>
            <w:r>
              <w:rPr>
                <w:rFonts w:eastAsia="맑은 고딕" w:hint="eastAsia"/>
                <w:lang w:eastAsia="ko-KR"/>
              </w:rPr>
              <w:t>R</w:t>
            </w:r>
            <w:r>
              <w:rPr>
                <w:rFonts w:eastAsia="맑은 고딕"/>
                <w:lang w:eastAsia="ko-KR"/>
              </w:rPr>
              <w:t>ecommender</w:t>
            </w:r>
          </w:p>
        </w:tc>
        <w:tc>
          <w:tcPr>
            <w:tcW w:w="1587" w:type="dxa"/>
            <w:vAlign w:val="center"/>
          </w:tcPr>
          <w:p w:rsidR="00694844" w:rsidRPr="00694844" w:rsidRDefault="00694844" w:rsidP="00665A96">
            <w:pPr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N</w:t>
            </w:r>
            <w:r>
              <w:rPr>
                <w:rFonts w:eastAsia="맑은 고딕"/>
                <w:lang w:eastAsia="ko-KR"/>
              </w:rPr>
              <w:t>ame</w:t>
            </w:r>
          </w:p>
        </w:tc>
        <w:tc>
          <w:tcPr>
            <w:tcW w:w="2791" w:type="dxa"/>
            <w:vAlign w:val="center"/>
          </w:tcPr>
          <w:p w:rsidR="00694844" w:rsidRDefault="00694844" w:rsidP="00665A96">
            <w:pPr>
              <w:spacing w:after="0"/>
            </w:pPr>
          </w:p>
        </w:tc>
        <w:tc>
          <w:tcPr>
            <w:tcW w:w="1978" w:type="dxa"/>
            <w:vAlign w:val="center"/>
          </w:tcPr>
          <w:p w:rsidR="00694844" w:rsidRPr="00694844" w:rsidRDefault="00694844" w:rsidP="00665A96">
            <w:pPr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E</w:t>
            </w:r>
            <w:r>
              <w:rPr>
                <w:rFonts w:eastAsia="맑은 고딕"/>
                <w:lang w:eastAsia="ko-KR"/>
              </w:rPr>
              <w:t>-mail</w:t>
            </w:r>
          </w:p>
        </w:tc>
        <w:tc>
          <w:tcPr>
            <w:tcW w:w="2306" w:type="dxa"/>
            <w:vAlign w:val="center"/>
          </w:tcPr>
          <w:p w:rsidR="00694844" w:rsidRDefault="00694844" w:rsidP="00665A96">
            <w:pPr>
              <w:spacing w:after="0"/>
            </w:pPr>
          </w:p>
        </w:tc>
      </w:tr>
      <w:bookmarkEnd w:id="0"/>
      <w:tr w:rsidR="00694844" w:rsidTr="00665A96">
        <w:trPr>
          <w:trHeight w:val="462"/>
          <w:jc w:val="center"/>
        </w:trPr>
        <w:tc>
          <w:tcPr>
            <w:tcW w:w="1857" w:type="dxa"/>
            <w:vMerge/>
            <w:vAlign w:val="center"/>
          </w:tcPr>
          <w:p w:rsidR="00694844" w:rsidRDefault="00694844" w:rsidP="00665A96">
            <w:pPr>
              <w:spacing w:after="0"/>
            </w:pPr>
          </w:p>
        </w:tc>
        <w:tc>
          <w:tcPr>
            <w:tcW w:w="1587" w:type="dxa"/>
            <w:vAlign w:val="center"/>
          </w:tcPr>
          <w:p w:rsidR="00694844" w:rsidRPr="00694844" w:rsidRDefault="00694844" w:rsidP="00665A96">
            <w:pPr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A</w:t>
            </w:r>
            <w:r>
              <w:rPr>
                <w:rFonts w:eastAsia="맑은 고딕"/>
                <w:lang w:eastAsia="ko-KR"/>
              </w:rPr>
              <w:t>ffiliation</w:t>
            </w:r>
          </w:p>
        </w:tc>
        <w:tc>
          <w:tcPr>
            <w:tcW w:w="7076" w:type="dxa"/>
            <w:gridSpan w:val="3"/>
            <w:vAlign w:val="center"/>
          </w:tcPr>
          <w:p w:rsidR="00694844" w:rsidRDefault="00694844" w:rsidP="00665A96">
            <w:pPr>
              <w:spacing w:after="0"/>
            </w:pPr>
          </w:p>
        </w:tc>
      </w:tr>
      <w:tr w:rsidR="00694844" w:rsidTr="00665A96">
        <w:trPr>
          <w:trHeight w:val="514"/>
          <w:jc w:val="center"/>
        </w:trPr>
        <w:tc>
          <w:tcPr>
            <w:tcW w:w="1857" w:type="dxa"/>
            <w:vMerge/>
            <w:vAlign w:val="center"/>
          </w:tcPr>
          <w:p w:rsidR="00694844" w:rsidRDefault="00694844" w:rsidP="00665A96">
            <w:pPr>
              <w:spacing w:after="0"/>
            </w:pPr>
          </w:p>
        </w:tc>
        <w:tc>
          <w:tcPr>
            <w:tcW w:w="1587" w:type="dxa"/>
            <w:vAlign w:val="center"/>
          </w:tcPr>
          <w:p w:rsidR="00694844" w:rsidRPr="00694844" w:rsidRDefault="00694844" w:rsidP="00665A96">
            <w:pPr>
              <w:spacing w:after="0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D</w:t>
            </w:r>
            <w:r>
              <w:rPr>
                <w:rFonts w:eastAsia="맑은 고딕"/>
                <w:lang w:eastAsia="ko-KR"/>
              </w:rPr>
              <w:t>epartment</w:t>
            </w:r>
          </w:p>
        </w:tc>
        <w:tc>
          <w:tcPr>
            <w:tcW w:w="7076" w:type="dxa"/>
            <w:gridSpan w:val="3"/>
            <w:vAlign w:val="center"/>
          </w:tcPr>
          <w:p w:rsidR="00694844" w:rsidRDefault="00694844" w:rsidP="00665A96">
            <w:pPr>
              <w:spacing w:after="0"/>
            </w:pPr>
          </w:p>
        </w:tc>
      </w:tr>
      <w:tr w:rsidR="00694844" w:rsidTr="00665A96">
        <w:trPr>
          <w:trHeight w:val="534"/>
          <w:jc w:val="center"/>
        </w:trPr>
        <w:tc>
          <w:tcPr>
            <w:tcW w:w="1857" w:type="dxa"/>
            <w:vMerge/>
            <w:vAlign w:val="center"/>
          </w:tcPr>
          <w:p w:rsidR="00694844" w:rsidRDefault="00694844" w:rsidP="00665A96">
            <w:pPr>
              <w:spacing w:after="0"/>
            </w:pPr>
          </w:p>
        </w:tc>
        <w:tc>
          <w:tcPr>
            <w:tcW w:w="1587" w:type="dxa"/>
            <w:vAlign w:val="center"/>
          </w:tcPr>
          <w:p w:rsidR="00694844" w:rsidRDefault="00694844" w:rsidP="00665A96">
            <w:pPr>
              <w:spacing w:after="0"/>
            </w:pPr>
            <w:r>
              <w:t>Position/Title</w:t>
            </w:r>
          </w:p>
        </w:tc>
        <w:tc>
          <w:tcPr>
            <w:tcW w:w="7076" w:type="dxa"/>
            <w:gridSpan w:val="3"/>
            <w:vAlign w:val="center"/>
          </w:tcPr>
          <w:p w:rsidR="00694844" w:rsidRDefault="00694844" w:rsidP="00665A96">
            <w:pPr>
              <w:tabs>
                <w:tab w:val="left" w:pos="1455"/>
              </w:tabs>
              <w:spacing w:after="0"/>
            </w:pPr>
          </w:p>
        </w:tc>
      </w:tr>
    </w:tbl>
    <w:p w:rsidR="00C01483" w:rsidRDefault="00C01483" w:rsidP="00FE4A82">
      <w:pPr>
        <w:spacing w:after="0"/>
      </w:pPr>
    </w:p>
    <w:p w:rsidR="00C01483" w:rsidRDefault="00BD18C0">
      <w:r>
        <w:t>• What is your evaluation of the applicant with respect to the following</w:t>
      </w:r>
      <w:r>
        <w:t xml:space="preserve"> qualities? Please check the appropriate boxes below.</w:t>
      </w:r>
    </w:p>
    <w:tbl>
      <w:tblPr>
        <w:tblW w:w="10555" w:type="dxa"/>
        <w:jc w:val="center"/>
        <w:tblLook w:val="04A0" w:firstRow="1" w:lastRow="0" w:firstColumn="1" w:lastColumn="0" w:noHBand="0" w:noVBand="1"/>
      </w:tblPr>
      <w:tblGrid>
        <w:gridCol w:w="4190"/>
        <w:gridCol w:w="1273"/>
        <w:gridCol w:w="1273"/>
        <w:gridCol w:w="1273"/>
        <w:gridCol w:w="1273"/>
        <w:gridCol w:w="1273"/>
      </w:tblGrid>
      <w:tr w:rsidR="00C01483" w:rsidTr="00665A96">
        <w:trPr>
          <w:trHeight w:val="98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C01483" w:rsidP="00694844">
            <w:pPr>
              <w:spacing w:after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BD18C0" w:rsidP="00694844">
            <w:pPr>
              <w:spacing w:after="0"/>
              <w:jc w:val="center"/>
              <w:rPr>
                <w:rFonts w:hint="eastAsia"/>
                <w:lang w:eastAsia="ko-KR"/>
              </w:rPr>
            </w:pPr>
            <w:r>
              <w:t>No Basics</w:t>
            </w:r>
            <w:r w:rsidR="00694844">
              <w:t xml:space="preserve"> for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BD18C0" w:rsidP="00694844">
            <w:pPr>
              <w:spacing w:after="0"/>
              <w:jc w:val="center"/>
            </w:pPr>
            <w:r>
              <w:t>Excellent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BD18C0" w:rsidP="00694844">
            <w:pPr>
              <w:spacing w:after="0"/>
              <w:jc w:val="center"/>
            </w:pPr>
            <w:r>
              <w:t>Above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BD18C0" w:rsidP="00694844">
            <w:pPr>
              <w:spacing w:after="0"/>
              <w:jc w:val="center"/>
            </w:pPr>
            <w:r>
              <w:t>Average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BD18C0" w:rsidP="00694844">
            <w:pPr>
              <w:spacing w:after="0"/>
              <w:jc w:val="center"/>
            </w:pPr>
            <w:r>
              <w:t>Below</w:t>
            </w:r>
          </w:p>
        </w:tc>
      </w:tr>
      <w:tr w:rsidR="00C01483" w:rsidTr="00665A96">
        <w:trPr>
          <w:trHeight w:val="59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BD18C0" w:rsidP="00FE4A82">
            <w:pPr>
              <w:spacing w:after="0"/>
            </w:pPr>
            <w:r>
              <w:t xml:space="preserve">A. Motivation for </w:t>
            </w:r>
            <w:r w:rsidR="00FE4A82">
              <w:t>research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83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</w:tr>
      <w:tr w:rsidR="00FE4A82" w:rsidTr="00665A96">
        <w:trPr>
          <w:trHeight w:val="59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</w:pPr>
            <w:r>
              <w:t>B. Academic 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</w:tr>
      <w:tr w:rsidR="00FE4A82" w:rsidTr="00665A96">
        <w:trPr>
          <w:trHeight w:val="59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</w:pPr>
            <w:r>
              <w:t xml:space="preserve">C. </w:t>
            </w:r>
            <w:r>
              <w:t>Research potential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</w:tr>
      <w:tr w:rsidR="00FE4A82" w:rsidTr="00665A96">
        <w:trPr>
          <w:trHeight w:val="59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BD18C0" w:rsidP="00FE4A82">
            <w:pPr>
              <w:spacing w:after="0"/>
            </w:pPr>
            <w:r>
              <w:t>D</w:t>
            </w:r>
            <w:r w:rsidR="00FE4A82">
              <w:t>. Ability to analyze ideas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</w:tr>
      <w:tr w:rsidR="00FE4A82" w:rsidTr="00665A96">
        <w:trPr>
          <w:trHeight w:val="59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BD18C0" w:rsidP="00FE4A82">
            <w:pPr>
              <w:spacing w:after="0"/>
            </w:pPr>
            <w:r>
              <w:t>E</w:t>
            </w:r>
            <w:r w:rsidR="00FE4A82">
              <w:t>. English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</w:tr>
      <w:tr w:rsidR="00665A96" w:rsidTr="00665A96">
        <w:trPr>
          <w:trHeight w:val="59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BD18C0" w:rsidP="00FE4A82">
            <w:pPr>
              <w:spacing w:after="0"/>
            </w:pPr>
            <w:r>
              <w:t>F</w:t>
            </w:r>
            <w:r w:rsidR="00FE4A82">
              <w:t>. Responsibility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</w:tr>
      <w:tr w:rsidR="00FE4A82" w:rsidTr="00665A96">
        <w:trPr>
          <w:trHeight w:val="85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BD18C0" w:rsidP="00FE4A82">
            <w:pPr>
              <w:spacing w:after="0"/>
            </w:pPr>
            <w:r>
              <w:t>G</w:t>
            </w:r>
            <w:r w:rsidR="00FE4A82">
              <w:t>. Overall expectation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A82" w:rsidRDefault="00FE4A82" w:rsidP="00FE4A82">
            <w:pPr>
              <w:spacing w:after="0"/>
              <w:jc w:val="center"/>
            </w:pPr>
            <w:r w:rsidRPr="00FE4A82">
              <w:rPr>
                <w:rFonts w:ascii="맑은 고딕" w:eastAsia="맑은 고딕" w:hAnsi="맑은 고딕" w:hint="eastAsia"/>
                <w:sz w:val="28"/>
              </w:rPr>
              <w:t>□</w:t>
            </w:r>
          </w:p>
        </w:tc>
      </w:tr>
    </w:tbl>
    <w:p w:rsidR="00694844" w:rsidRDefault="00694844" w:rsidP="00FE4A82">
      <w:pPr>
        <w:ind w:leftChars="-64" w:left="-141"/>
      </w:pPr>
    </w:p>
    <w:p w:rsidR="00FE4A82" w:rsidRDefault="00FE4A82" w:rsidP="00FE4A82">
      <w:r>
        <w:t xml:space="preserve">• </w:t>
      </w:r>
      <w:r w:rsidR="00665A96">
        <w:t>Please provide additional comments on the applicant (optional):</w:t>
      </w:r>
    </w:p>
    <w:tbl>
      <w:tblPr>
        <w:tblStyle w:val="af9"/>
        <w:tblW w:w="0" w:type="auto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665A96" w:rsidTr="00665A96">
        <w:trPr>
          <w:trHeight w:val="2457"/>
        </w:trPr>
        <w:tc>
          <w:tcPr>
            <w:tcW w:w="10490" w:type="dxa"/>
          </w:tcPr>
          <w:p w:rsidR="00665A96" w:rsidRDefault="00665A96" w:rsidP="00FE4A82"/>
        </w:tc>
      </w:tr>
    </w:tbl>
    <w:p w:rsidR="00FE4A82" w:rsidRDefault="00FE4A82" w:rsidP="00665A96"/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3126"/>
        <w:gridCol w:w="2268"/>
        <w:gridCol w:w="2977"/>
      </w:tblGrid>
      <w:tr w:rsidR="00694844" w:rsidTr="00665A96">
        <w:tc>
          <w:tcPr>
            <w:tcW w:w="2119" w:type="dxa"/>
            <w:vAlign w:val="center"/>
          </w:tcPr>
          <w:p w:rsidR="00694844" w:rsidRDefault="00694844" w:rsidP="00FE4A82">
            <w:pPr>
              <w:spacing w:after="0"/>
              <w:jc w:val="center"/>
            </w:pPr>
            <w:r>
              <w:t>Signature of Recommender</w:t>
            </w:r>
          </w:p>
        </w:tc>
        <w:tc>
          <w:tcPr>
            <w:tcW w:w="3126" w:type="dxa"/>
            <w:vAlign w:val="center"/>
          </w:tcPr>
          <w:p w:rsidR="00694844" w:rsidRDefault="00694844" w:rsidP="00FE4A82">
            <w:pPr>
              <w:spacing w:after="0"/>
              <w:jc w:val="center"/>
            </w:pPr>
          </w:p>
        </w:tc>
        <w:tc>
          <w:tcPr>
            <w:tcW w:w="2268" w:type="dxa"/>
            <w:vAlign w:val="center"/>
          </w:tcPr>
          <w:p w:rsidR="00694844" w:rsidRDefault="00694844" w:rsidP="00FE4A82">
            <w:pPr>
              <w:spacing w:after="0"/>
              <w:jc w:val="center"/>
            </w:pPr>
            <w:r>
              <w:t>Date</w:t>
            </w:r>
          </w:p>
        </w:tc>
        <w:tc>
          <w:tcPr>
            <w:tcW w:w="2977" w:type="dxa"/>
            <w:vAlign w:val="center"/>
          </w:tcPr>
          <w:p w:rsidR="00694844" w:rsidRDefault="00694844" w:rsidP="00FE4A82">
            <w:pPr>
              <w:spacing w:after="0"/>
              <w:jc w:val="center"/>
            </w:pPr>
          </w:p>
        </w:tc>
      </w:tr>
    </w:tbl>
    <w:p w:rsidR="00694844" w:rsidRDefault="00694844"/>
    <w:sectPr w:rsidR="00694844" w:rsidSect="00665A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5A96"/>
    <w:rsid w:val="00694844"/>
    <w:rsid w:val="00AA1D8D"/>
    <w:rsid w:val="00B47730"/>
    <w:rsid w:val="00BD18C0"/>
    <w:rsid w:val="00C01483"/>
    <w:rsid w:val="00CB0664"/>
    <w:rsid w:val="00FC693F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2174C"/>
  <w14:defaultImageDpi w14:val="300"/>
  <w15:docId w15:val="{F9BA66C5-5647-4FCE-90A6-AEEE6AF0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EBE76-BA30-4C54-AB6A-FF0D721A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2026-04-06T02:10:00Z</dcterms:modified>
  <cp:category/>
</cp:coreProperties>
</file>