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35CF" w14:textId="2F29DC21" w:rsidR="007074A8" w:rsidRPr="00F36D96" w:rsidRDefault="00F36D96" w:rsidP="00A57683">
      <w:pPr>
        <w:pStyle w:val="Ttulo1"/>
        <w:jc w:val="center"/>
        <w:rPr>
          <w:smallCaps w:val="0"/>
          <w:lang w:val="es-PA"/>
        </w:rPr>
      </w:pPr>
      <w:r w:rsidRPr="00F36D96">
        <w:rPr>
          <w:smallCaps w:val="0"/>
          <w:lang w:val="es-PA"/>
        </w:rPr>
        <w:t xml:space="preserve">Plan de trabajo del </w:t>
      </w:r>
      <w:r>
        <w:rPr>
          <w:smallCaps w:val="0"/>
          <w:lang w:val="es-PA"/>
        </w:rPr>
        <w:t>G</w:t>
      </w:r>
      <w:r w:rsidRPr="00F36D96">
        <w:rPr>
          <w:smallCaps w:val="0"/>
          <w:lang w:val="es-PA"/>
        </w:rPr>
        <w:t xml:space="preserve">rupo de </w:t>
      </w:r>
      <w:r>
        <w:rPr>
          <w:smallCaps w:val="0"/>
          <w:lang w:val="es-PA"/>
        </w:rPr>
        <w:t>I</w:t>
      </w:r>
      <w:r w:rsidRPr="00F36D96">
        <w:rPr>
          <w:smallCaps w:val="0"/>
          <w:lang w:val="es-PA"/>
        </w:rPr>
        <w:t>nvestigación</w:t>
      </w:r>
    </w:p>
    <w:p w14:paraId="33B0876E" w14:textId="77777777" w:rsidR="00AD5222" w:rsidRDefault="00AD5222" w:rsidP="00AD5222">
      <w:pPr>
        <w:rPr>
          <w:rFonts w:ascii="Aptos" w:hAnsi="Aptos"/>
          <w:lang w:val="es-PA"/>
        </w:rPr>
      </w:pPr>
      <w:r w:rsidRPr="00AD5222">
        <w:rPr>
          <w:rFonts w:ascii="Aptos" w:hAnsi="Aptos"/>
          <w:b/>
          <w:bCs/>
          <w:lang w:val="es-PA"/>
        </w:rPr>
        <w:t>Referencia:</w:t>
      </w:r>
      <w:r w:rsidRPr="00AD5222">
        <w:rPr>
          <w:rFonts w:ascii="Aptos" w:hAnsi="Aptos"/>
          <w:lang w:val="es-PA"/>
        </w:rPr>
        <w:t xml:space="preserve"> Artículo 8 del reglamento para los grupos de Investigación. </w:t>
      </w:r>
    </w:p>
    <w:p w14:paraId="654FEC20" w14:textId="5A374FD9" w:rsidR="00941311" w:rsidRPr="00BD4FBC" w:rsidRDefault="00941311" w:rsidP="00810B68">
      <w:pPr>
        <w:rPr>
          <w:rFonts w:ascii="Aptos" w:hAnsi="Aptos"/>
          <w:b/>
          <w:bCs/>
          <w:sz w:val="32"/>
          <w:szCs w:val="32"/>
          <w:lang w:val="es-PA"/>
        </w:rPr>
      </w:pPr>
      <w:r w:rsidRPr="00BD4FBC">
        <w:rPr>
          <w:rFonts w:ascii="Aptos" w:hAnsi="Aptos"/>
          <w:b/>
          <w:bCs/>
          <w:sz w:val="32"/>
          <w:szCs w:val="32"/>
          <w:lang w:val="es-PA"/>
        </w:rPr>
        <w:t>Información general del grupo</w:t>
      </w:r>
    </w:p>
    <w:tbl>
      <w:tblPr>
        <w:tblStyle w:val="Tablanormal1"/>
        <w:tblW w:w="9059" w:type="dxa"/>
        <w:tblLook w:val="04A0" w:firstRow="1" w:lastRow="0" w:firstColumn="1" w:lastColumn="0" w:noHBand="0" w:noVBand="1"/>
      </w:tblPr>
      <w:tblGrid>
        <w:gridCol w:w="4395"/>
        <w:gridCol w:w="4664"/>
      </w:tblGrid>
      <w:tr w:rsidR="00941311" w:rsidRPr="00E54F4A" w14:paraId="04655577" w14:textId="77777777" w:rsidTr="00BD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462271C3" w14:textId="77777777" w:rsidR="00941311" w:rsidRPr="00BD4FBC" w:rsidRDefault="00941311" w:rsidP="00E54F4A">
            <w:pPr>
              <w:jc w:val="center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Campo</w:t>
            </w:r>
          </w:p>
        </w:tc>
        <w:tc>
          <w:tcPr>
            <w:tcW w:w="4664" w:type="dxa"/>
            <w:hideMark/>
          </w:tcPr>
          <w:p w14:paraId="327317D0" w14:textId="77777777" w:rsidR="00941311" w:rsidRPr="00BD4FBC" w:rsidRDefault="00941311" w:rsidP="00E54F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Información</w:t>
            </w:r>
          </w:p>
        </w:tc>
      </w:tr>
      <w:tr w:rsidR="00941311" w:rsidRPr="00F36D96" w14:paraId="06D7D803" w14:textId="77777777" w:rsidTr="00BD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3E8C73F9" w14:textId="77777777" w:rsidR="00941311" w:rsidRPr="00BD4FBC" w:rsidRDefault="00941311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Nombre del grupo de investigación</w:t>
            </w:r>
          </w:p>
        </w:tc>
        <w:tc>
          <w:tcPr>
            <w:tcW w:w="4664" w:type="dxa"/>
            <w:hideMark/>
          </w:tcPr>
          <w:p w14:paraId="2D49E4B6" w14:textId="77777777" w:rsidR="00941311" w:rsidRPr="00BD4FBC" w:rsidRDefault="00941311" w:rsidP="0094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941311" w:rsidRPr="00E54F4A" w14:paraId="7233B14C" w14:textId="77777777" w:rsidTr="00BD4FB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62904015" w14:textId="77777777" w:rsidR="00941311" w:rsidRPr="00BD4FBC" w:rsidRDefault="00941311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Coordinador del grupo</w:t>
            </w:r>
          </w:p>
        </w:tc>
        <w:tc>
          <w:tcPr>
            <w:tcW w:w="4664" w:type="dxa"/>
            <w:hideMark/>
          </w:tcPr>
          <w:p w14:paraId="52F73EDE" w14:textId="77777777" w:rsidR="00941311" w:rsidRPr="00BD4FBC" w:rsidRDefault="00941311" w:rsidP="0094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941311" w:rsidRPr="00F36D96" w14:paraId="0CB48C97" w14:textId="77777777" w:rsidTr="00BD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4425AAF8" w14:textId="77777777" w:rsidR="00941311" w:rsidRPr="00BD4FBC" w:rsidRDefault="00941311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Líneas de investigación del grupo</w:t>
            </w:r>
          </w:p>
        </w:tc>
        <w:tc>
          <w:tcPr>
            <w:tcW w:w="4664" w:type="dxa"/>
            <w:hideMark/>
          </w:tcPr>
          <w:p w14:paraId="741CB765" w14:textId="77777777" w:rsidR="00941311" w:rsidRPr="00BD4FBC" w:rsidRDefault="00941311" w:rsidP="0094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941311" w:rsidRPr="00E54F4A" w14:paraId="16F1DA3D" w14:textId="77777777" w:rsidTr="00BD4FB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058229BE" w14:textId="77777777" w:rsidR="00941311" w:rsidRPr="00BD4FBC" w:rsidRDefault="00941311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Periodo del plan</w:t>
            </w:r>
          </w:p>
        </w:tc>
        <w:tc>
          <w:tcPr>
            <w:tcW w:w="4664" w:type="dxa"/>
            <w:hideMark/>
          </w:tcPr>
          <w:p w14:paraId="6D8809EE" w14:textId="77777777" w:rsidR="00941311" w:rsidRPr="00BD4FBC" w:rsidRDefault="00941311" w:rsidP="0094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(ej. 2026–2030)</w:t>
            </w:r>
          </w:p>
        </w:tc>
      </w:tr>
    </w:tbl>
    <w:p w14:paraId="66E8CE7D" w14:textId="0C2BABF7" w:rsidR="00941311" w:rsidRPr="00E54F4A" w:rsidRDefault="00941311" w:rsidP="00941311">
      <w:pPr>
        <w:rPr>
          <w:rFonts w:ascii="Aptos" w:hAnsi="Aptos"/>
          <w:lang w:val="es-PA"/>
        </w:rPr>
      </w:pPr>
    </w:p>
    <w:p w14:paraId="5C85DEA7" w14:textId="112739B5" w:rsidR="00941311" w:rsidRPr="00BD4FBC" w:rsidRDefault="00941311" w:rsidP="00BD4FBC">
      <w:pPr>
        <w:spacing w:after="0"/>
        <w:rPr>
          <w:rFonts w:ascii="Aptos" w:hAnsi="Aptos"/>
          <w:b/>
          <w:bCs/>
          <w:sz w:val="32"/>
          <w:szCs w:val="32"/>
          <w:u w:val="single"/>
          <w:lang w:val="es-PA"/>
        </w:rPr>
      </w:pPr>
      <w:r w:rsidRPr="00BD4FBC">
        <w:rPr>
          <w:rFonts w:ascii="Aptos" w:hAnsi="Aptos"/>
          <w:b/>
          <w:bCs/>
          <w:sz w:val="32"/>
          <w:szCs w:val="32"/>
          <w:lang w:val="es-PA"/>
        </w:rPr>
        <w:t>Objetivos principales del grupo</w:t>
      </w:r>
    </w:p>
    <w:p w14:paraId="5207185A" w14:textId="43DD0568" w:rsidR="00BD4FBC" w:rsidRDefault="004C38E7" w:rsidP="004C38E7">
      <w:pPr>
        <w:jc w:val="both"/>
        <w:rPr>
          <w:rFonts w:ascii="Aptos" w:hAnsi="Aptos"/>
          <w:i/>
          <w:iCs/>
          <w:color w:val="BD3C1A" w:themeColor="accent3" w:themeShade="BF"/>
          <w:sz w:val="24"/>
          <w:szCs w:val="24"/>
          <w:lang w:val="es-PA"/>
        </w:rPr>
      </w:pPr>
      <w:r w:rsidRPr="00BB7318">
        <w:rPr>
          <w:rFonts w:ascii="Aptos" w:hAnsi="Aptos"/>
          <w:b/>
          <w:bCs/>
          <w:i/>
          <w:iCs/>
          <w:color w:val="BD3C1A" w:themeColor="accent3" w:themeShade="BF"/>
          <w:lang w:val="es-PA"/>
        </w:rPr>
        <w:t>Instrucciones:</w:t>
      </w:r>
      <w:r w:rsidRPr="00BB7318">
        <w:rPr>
          <w:rFonts w:ascii="Aptos" w:hAnsi="Aptos"/>
          <w:i/>
          <w:iCs/>
          <w:color w:val="BD3C1A" w:themeColor="accent3" w:themeShade="BF"/>
          <w:lang w:val="es-PA"/>
        </w:rPr>
        <w:t xml:space="preserve"> </w:t>
      </w:r>
      <w:r w:rsidR="00BD4FBC" w:rsidRPr="00BB7318">
        <w:rPr>
          <w:rFonts w:ascii="Aptos" w:hAnsi="Aptos"/>
          <w:i/>
          <w:iCs/>
          <w:color w:val="BD3C1A" w:themeColor="accent3" w:themeShade="BF"/>
          <w:lang w:val="es-PA"/>
        </w:rPr>
        <w:t>Indique los objetivos científicos o académicos que el grupo pretende alcanzar durante los horizontes establecidos en el plan</w:t>
      </w:r>
      <w:r w:rsidRPr="00BB7318">
        <w:rPr>
          <w:rFonts w:ascii="Aptos" w:hAnsi="Aptos"/>
          <w:i/>
          <w:iCs/>
          <w:color w:val="BD3C1A" w:themeColor="accent3" w:themeShade="BF"/>
          <w:lang w:val="es-PA"/>
        </w:rPr>
        <w:t>,</w:t>
      </w:r>
      <w:r w:rsidR="00BD4FBC" w:rsidRPr="00BB7318">
        <w:rPr>
          <w:rFonts w:ascii="Aptos" w:hAnsi="Aptos"/>
          <w:i/>
          <w:iCs/>
          <w:color w:val="BD3C1A" w:themeColor="accent3" w:themeShade="BF"/>
          <w:lang w:val="es-PA"/>
        </w:rPr>
        <w:t xml:space="preserve"> detallando las actividades previstas y los resultados esperados</w:t>
      </w:r>
      <w:r w:rsidR="00BD4FBC" w:rsidRPr="00BD4FBC">
        <w:rPr>
          <w:rFonts w:ascii="Aptos" w:hAnsi="Aptos"/>
          <w:i/>
          <w:iCs/>
          <w:color w:val="BD3C1A" w:themeColor="accent3" w:themeShade="BF"/>
          <w:sz w:val="24"/>
          <w:szCs w:val="24"/>
          <w:lang w:val="es-PA"/>
        </w:rPr>
        <w:t>.</w:t>
      </w:r>
    </w:p>
    <w:p w14:paraId="2E22334B" w14:textId="737B08A2" w:rsidR="007D63CE" w:rsidRPr="00BD4FBC" w:rsidRDefault="007D63CE" w:rsidP="00941311">
      <w:pPr>
        <w:rPr>
          <w:rFonts w:ascii="Aptos" w:hAnsi="Aptos"/>
          <w:b/>
          <w:bCs/>
          <w:sz w:val="32"/>
          <w:szCs w:val="32"/>
          <w:lang w:val="es-PA"/>
        </w:rPr>
      </w:pPr>
      <w:r w:rsidRPr="00BD4FBC">
        <w:rPr>
          <w:rFonts w:ascii="Aptos" w:hAnsi="Aptos"/>
          <w:b/>
          <w:bCs/>
          <w:sz w:val="28"/>
          <w:szCs w:val="28"/>
          <w:lang w:val="es-PA"/>
        </w:rPr>
        <w:t>Horizonte a corto plazo (1-2 años)</w:t>
      </w:r>
    </w:p>
    <w:tbl>
      <w:tblPr>
        <w:tblStyle w:val="Tablanormal1"/>
        <w:tblW w:w="9406" w:type="dxa"/>
        <w:tblLook w:val="04A0" w:firstRow="1" w:lastRow="0" w:firstColumn="1" w:lastColumn="0" w:noHBand="0" w:noVBand="1"/>
      </w:tblPr>
      <w:tblGrid>
        <w:gridCol w:w="4568"/>
        <w:gridCol w:w="2244"/>
        <w:gridCol w:w="2594"/>
      </w:tblGrid>
      <w:tr w:rsidR="007D63CE" w:rsidRPr="00BD4FBC" w14:paraId="0E4F2829" w14:textId="77777777" w:rsidTr="00BD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3676D49E" w14:textId="77777777" w:rsidR="007D63CE" w:rsidRPr="00BD4FBC" w:rsidRDefault="007D63CE" w:rsidP="00E54F4A">
            <w:pPr>
              <w:jc w:val="center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Objetivo</w:t>
            </w:r>
          </w:p>
        </w:tc>
        <w:tc>
          <w:tcPr>
            <w:tcW w:w="2244" w:type="dxa"/>
            <w:vAlign w:val="center"/>
          </w:tcPr>
          <w:p w14:paraId="2CB4020B" w14:textId="3087C41F" w:rsidR="007D63CE" w:rsidRPr="00BD4FBC" w:rsidRDefault="007D63CE" w:rsidP="00E54F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Actividades previstas</w:t>
            </w:r>
          </w:p>
        </w:tc>
        <w:tc>
          <w:tcPr>
            <w:tcW w:w="2594" w:type="dxa"/>
            <w:vAlign w:val="center"/>
            <w:hideMark/>
          </w:tcPr>
          <w:p w14:paraId="07C79296" w14:textId="0D8A2137" w:rsidR="007D63CE" w:rsidRPr="00BD4FBC" w:rsidRDefault="00BD4FBC" w:rsidP="00E54F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>
              <w:rPr>
                <w:rFonts w:ascii="Aptos" w:hAnsi="Aptos"/>
                <w:sz w:val="24"/>
                <w:szCs w:val="24"/>
                <w:lang w:val="es-PA"/>
              </w:rPr>
              <w:t>R</w:t>
            </w:r>
            <w:r w:rsidR="007D63CE" w:rsidRPr="00BD4FBC">
              <w:rPr>
                <w:rFonts w:ascii="Aptos" w:hAnsi="Aptos"/>
                <w:sz w:val="24"/>
                <w:szCs w:val="24"/>
                <w:lang w:val="es-PA"/>
              </w:rPr>
              <w:t>esultados esperados</w:t>
            </w:r>
          </w:p>
        </w:tc>
      </w:tr>
      <w:tr w:rsidR="007D63CE" w:rsidRPr="00BD4FBC" w14:paraId="0AF4F8AA" w14:textId="77777777" w:rsidTr="00BD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0DC4720F" w14:textId="77777777" w:rsidR="007D63CE" w:rsidRPr="00BD4FBC" w:rsidRDefault="007D63CE" w:rsidP="00941311">
            <w:pPr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0E662E9B" w14:textId="77777777" w:rsidR="007D63CE" w:rsidRPr="00BD4FBC" w:rsidRDefault="007D63CE" w:rsidP="0094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44584FAA" w14:textId="54EBFF71" w:rsidR="007D63CE" w:rsidRPr="00BD4FBC" w:rsidRDefault="007D63CE" w:rsidP="0094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7D63CE" w:rsidRPr="00BD4FBC" w14:paraId="30C69EF3" w14:textId="77777777" w:rsidTr="00BD4FB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72F4454E" w14:textId="77777777" w:rsidR="007D63CE" w:rsidRPr="00BD4FBC" w:rsidRDefault="007D63CE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5C9347D2" w14:textId="77777777" w:rsidR="007D63CE" w:rsidRPr="00BD4FBC" w:rsidRDefault="007D63CE" w:rsidP="0094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2013C057" w14:textId="7CB36525" w:rsidR="007D63CE" w:rsidRPr="00BD4FBC" w:rsidRDefault="007D63CE" w:rsidP="0094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7D63CE" w:rsidRPr="00BD4FBC" w14:paraId="42D2B0A9" w14:textId="77777777" w:rsidTr="00BD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4ECCA5D8" w14:textId="77777777" w:rsidR="007D63CE" w:rsidRPr="00BD4FBC" w:rsidRDefault="007D63CE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72F231C9" w14:textId="77777777" w:rsidR="007D63CE" w:rsidRPr="00BD4FBC" w:rsidRDefault="007D63CE" w:rsidP="0094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1C0339F2" w14:textId="093C2725" w:rsidR="007D63CE" w:rsidRPr="00BD4FBC" w:rsidRDefault="007D63CE" w:rsidP="00941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7D63CE" w:rsidRPr="00BD4FBC" w14:paraId="3D62951D" w14:textId="77777777" w:rsidTr="00BD4FB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27D022A1" w14:textId="77777777" w:rsidR="007D63CE" w:rsidRPr="00BD4FBC" w:rsidRDefault="007D63CE" w:rsidP="00941311">
            <w:pPr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7AE63886" w14:textId="77777777" w:rsidR="007D63CE" w:rsidRPr="00BD4FBC" w:rsidRDefault="007D63CE" w:rsidP="0094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76CD4F27" w14:textId="63B65CBA" w:rsidR="007D63CE" w:rsidRPr="00BD4FBC" w:rsidRDefault="007D63CE" w:rsidP="0094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</w:tbl>
    <w:p w14:paraId="38B501C3" w14:textId="77777777" w:rsidR="000B41A4" w:rsidRDefault="000B41A4" w:rsidP="000B41A4">
      <w:pPr>
        <w:spacing w:after="0"/>
        <w:rPr>
          <w:rFonts w:ascii="Aptos" w:hAnsi="Aptos"/>
          <w:i/>
          <w:iCs/>
          <w:color w:val="BD3C1A" w:themeColor="accent3" w:themeShade="BF"/>
          <w:lang w:val="es-PA"/>
        </w:rPr>
      </w:pPr>
    </w:p>
    <w:p w14:paraId="360B0698" w14:textId="77777777" w:rsidR="00BD4FBC" w:rsidRDefault="00BD4FBC" w:rsidP="000B41A4">
      <w:pPr>
        <w:spacing w:after="0"/>
        <w:rPr>
          <w:rFonts w:ascii="Aptos" w:hAnsi="Aptos"/>
          <w:i/>
          <w:iCs/>
          <w:color w:val="BD3C1A" w:themeColor="accent3" w:themeShade="BF"/>
          <w:lang w:val="es-PA"/>
        </w:rPr>
      </w:pPr>
    </w:p>
    <w:p w14:paraId="255A4839" w14:textId="0D8F139C" w:rsidR="007D63CE" w:rsidRPr="00BD4FBC" w:rsidRDefault="007D63CE" w:rsidP="007D63CE">
      <w:pPr>
        <w:rPr>
          <w:rFonts w:ascii="Aptos" w:hAnsi="Aptos"/>
          <w:b/>
          <w:bCs/>
          <w:sz w:val="32"/>
          <w:szCs w:val="32"/>
          <w:lang w:val="es-PA"/>
        </w:rPr>
      </w:pPr>
      <w:r w:rsidRPr="00BD4FBC">
        <w:rPr>
          <w:rFonts w:ascii="Aptos" w:hAnsi="Aptos"/>
          <w:b/>
          <w:bCs/>
          <w:sz w:val="28"/>
          <w:szCs w:val="28"/>
          <w:lang w:val="es-PA"/>
        </w:rPr>
        <w:t>Horizonte a mediano plazo (3-5 años)</w:t>
      </w:r>
    </w:p>
    <w:tbl>
      <w:tblPr>
        <w:tblStyle w:val="Tablanormal1"/>
        <w:tblW w:w="9406" w:type="dxa"/>
        <w:tblLook w:val="04A0" w:firstRow="1" w:lastRow="0" w:firstColumn="1" w:lastColumn="0" w:noHBand="0" w:noVBand="1"/>
      </w:tblPr>
      <w:tblGrid>
        <w:gridCol w:w="4568"/>
        <w:gridCol w:w="2244"/>
        <w:gridCol w:w="2594"/>
      </w:tblGrid>
      <w:tr w:rsidR="007D63CE" w:rsidRPr="00BD4FBC" w14:paraId="229AE365" w14:textId="77777777" w:rsidTr="00BD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027092B0" w14:textId="77777777" w:rsidR="007D63CE" w:rsidRPr="00BD4FBC" w:rsidRDefault="007D63CE" w:rsidP="00F678FE">
            <w:pPr>
              <w:jc w:val="center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Objetivo</w:t>
            </w:r>
          </w:p>
        </w:tc>
        <w:tc>
          <w:tcPr>
            <w:tcW w:w="2244" w:type="dxa"/>
            <w:vAlign w:val="center"/>
          </w:tcPr>
          <w:p w14:paraId="33B80D74" w14:textId="77777777" w:rsidR="007D63CE" w:rsidRPr="00BD4FBC" w:rsidRDefault="007D63CE" w:rsidP="00F67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  <w:r w:rsidRPr="00BD4FBC">
              <w:rPr>
                <w:rFonts w:ascii="Aptos" w:hAnsi="Aptos"/>
                <w:sz w:val="24"/>
                <w:szCs w:val="24"/>
                <w:lang w:val="es-PA"/>
              </w:rPr>
              <w:t>Actividades previstas</w:t>
            </w:r>
          </w:p>
        </w:tc>
        <w:tc>
          <w:tcPr>
            <w:tcW w:w="2594" w:type="dxa"/>
            <w:vAlign w:val="center"/>
            <w:hideMark/>
          </w:tcPr>
          <w:p w14:paraId="36E8F8BB" w14:textId="49C67F5D" w:rsidR="007D63CE" w:rsidRPr="00BD4FBC" w:rsidRDefault="00BD4FBC" w:rsidP="00F678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  <w:r>
              <w:rPr>
                <w:rFonts w:ascii="Aptos" w:hAnsi="Aptos"/>
                <w:sz w:val="24"/>
                <w:szCs w:val="24"/>
                <w:lang w:val="es-PA"/>
              </w:rPr>
              <w:t>R</w:t>
            </w:r>
            <w:r w:rsidR="007D63CE" w:rsidRPr="00BD4FBC">
              <w:rPr>
                <w:rFonts w:ascii="Aptos" w:hAnsi="Aptos"/>
                <w:sz w:val="24"/>
                <w:szCs w:val="24"/>
                <w:lang w:val="es-PA"/>
              </w:rPr>
              <w:t>esultados esperados</w:t>
            </w:r>
          </w:p>
        </w:tc>
      </w:tr>
      <w:tr w:rsidR="007D63CE" w:rsidRPr="00BD4FBC" w14:paraId="1B646CFB" w14:textId="77777777" w:rsidTr="00BD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2B125BC8" w14:textId="77777777" w:rsidR="007D63CE" w:rsidRPr="00BD4FBC" w:rsidRDefault="007D63CE" w:rsidP="00F678FE">
            <w:pPr>
              <w:rPr>
                <w:rFonts w:ascii="Aptos" w:hAnsi="Aptos"/>
                <w:b w:val="0"/>
                <w:bCs w:val="0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7A57C312" w14:textId="77777777" w:rsidR="007D63CE" w:rsidRPr="00BD4FBC" w:rsidRDefault="007D63CE" w:rsidP="00F67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13E38B51" w14:textId="77777777" w:rsidR="007D63CE" w:rsidRPr="00BD4FBC" w:rsidRDefault="007D63CE" w:rsidP="00F67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7D63CE" w:rsidRPr="00BD4FBC" w14:paraId="2DB45ECF" w14:textId="77777777" w:rsidTr="00BD4FB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76B5A8C1" w14:textId="77777777" w:rsidR="007D63CE" w:rsidRPr="00BD4FBC" w:rsidRDefault="007D63CE" w:rsidP="00F678FE">
            <w:pPr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3217F092" w14:textId="77777777" w:rsidR="007D63CE" w:rsidRPr="00BD4FBC" w:rsidRDefault="007D63CE" w:rsidP="00F67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5B74DFA3" w14:textId="77777777" w:rsidR="007D63CE" w:rsidRPr="00BD4FBC" w:rsidRDefault="007D63CE" w:rsidP="00F67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7D63CE" w:rsidRPr="00BD4FBC" w14:paraId="3F1F2F15" w14:textId="77777777" w:rsidTr="00BD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7BA608EE" w14:textId="77777777" w:rsidR="007D63CE" w:rsidRPr="00BD4FBC" w:rsidRDefault="007D63CE" w:rsidP="00F678FE">
            <w:pPr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2BB19B95" w14:textId="77777777" w:rsidR="007D63CE" w:rsidRPr="00BD4FBC" w:rsidRDefault="007D63CE" w:rsidP="00F67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57AA6630" w14:textId="77777777" w:rsidR="007D63CE" w:rsidRPr="00BD4FBC" w:rsidRDefault="007D63CE" w:rsidP="00F67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  <w:tr w:rsidR="007D63CE" w:rsidRPr="00BD4FBC" w14:paraId="2918531E" w14:textId="77777777" w:rsidTr="00BD4FB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8" w:type="dxa"/>
            <w:vAlign w:val="center"/>
            <w:hideMark/>
          </w:tcPr>
          <w:p w14:paraId="2A5E04D5" w14:textId="77777777" w:rsidR="007D63CE" w:rsidRPr="00BD4FBC" w:rsidRDefault="007D63CE" w:rsidP="00F678FE">
            <w:pPr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244" w:type="dxa"/>
            <w:vAlign w:val="center"/>
          </w:tcPr>
          <w:p w14:paraId="73EC2ECD" w14:textId="77777777" w:rsidR="007D63CE" w:rsidRPr="00BD4FBC" w:rsidRDefault="007D63CE" w:rsidP="00F67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  <w:tc>
          <w:tcPr>
            <w:tcW w:w="2594" w:type="dxa"/>
            <w:vAlign w:val="center"/>
          </w:tcPr>
          <w:p w14:paraId="46CC5CFE" w14:textId="77777777" w:rsidR="007D63CE" w:rsidRPr="00BD4FBC" w:rsidRDefault="007D63CE" w:rsidP="00F67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PA"/>
              </w:rPr>
            </w:pPr>
          </w:p>
        </w:tc>
      </w:tr>
    </w:tbl>
    <w:p w14:paraId="22BCF5E3" w14:textId="77777777" w:rsidR="00810B68" w:rsidRPr="00941311" w:rsidRDefault="00810B68" w:rsidP="00941311">
      <w:pPr>
        <w:rPr>
          <w:lang w:val="es-PA"/>
        </w:rPr>
      </w:pPr>
    </w:p>
    <w:sectPr w:rsidR="00810B68" w:rsidRPr="0094131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B970" w14:textId="77777777" w:rsidR="00056282" w:rsidRDefault="00056282" w:rsidP="000B41A4">
      <w:pPr>
        <w:spacing w:after="0" w:line="240" w:lineRule="auto"/>
      </w:pPr>
      <w:r>
        <w:separator/>
      </w:r>
    </w:p>
  </w:endnote>
  <w:endnote w:type="continuationSeparator" w:id="0">
    <w:p w14:paraId="24FECF8D" w14:textId="77777777" w:rsidR="00056282" w:rsidRDefault="00056282" w:rsidP="000B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90E1" w14:textId="77777777" w:rsidR="004F5B90" w:rsidRDefault="004F5B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8499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0CBA9E" w14:textId="20A4A905" w:rsidR="000B41A4" w:rsidRDefault="000B41A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C8C9F0" w14:textId="77777777" w:rsidR="000B41A4" w:rsidRDefault="000B41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D211" w14:textId="77777777" w:rsidR="004F5B90" w:rsidRDefault="004F5B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61B5" w14:textId="77777777" w:rsidR="00056282" w:rsidRDefault="00056282" w:rsidP="000B41A4">
      <w:pPr>
        <w:spacing w:after="0" w:line="240" w:lineRule="auto"/>
      </w:pPr>
      <w:r>
        <w:separator/>
      </w:r>
    </w:p>
  </w:footnote>
  <w:footnote w:type="continuationSeparator" w:id="0">
    <w:p w14:paraId="36E34466" w14:textId="77777777" w:rsidR="00056282" w:rsidRDefault="00056282" w:rsidP="000B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5FBB" w14:textId="77777777" w:rsidR="004F5B90" w:rsidRDefault="004F5B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1012" w14:textId="58B06556" w:rsidR="00C80216" w:rsidRPr="00C80216" w:rsidRDefault="00BB7318" w:rsidP="00C80216">
    <w:pPr>
      <w:pStyle w:val="Encabezado"/>
      <w:rPr>
        <w:color w:val="BFBFBF" w:themeColor="background1" w:themeShade="BF"/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60288" behindDoc="1" locked="0" layoutInCell="1" allowOverlap="1" wp14:anchorId="395CF17F" wp14:editId="52B3AB67">
          <wp:simplePos x="0" y="0"/>
          <wp:positionH relativeFrom="leftMargin">
            <wp:posOffset>4995545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9264" behindDoc="1" locked="0" layoutInCell="1" allowOverlap="1" wp14:anchorId="2BE00EA0" wp14:editId="22334D0E">
          <wp:simplePos x="0" y="0"/>
          <wp:positionH relativeFrom="margin">
            <wp:posOffset>4714240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16" w:rsidRPr="00C80216">
      <w:rPr>
        <w:color w:val="BFBFBF" w:themeColor="background1" w:themeShade="BF"/>
        <w:lang w:val="es-PA"/>
      </w:rPr>
      <w:t>Plan de Trabajo del G</w:t>
    </w:r>
    <w:r w:rsidR="00C80216">
      <w:rPr>
        <w:color w:val="BFBFBF" w:themeColor="background1" w:themeShade="BF"/>
        <w:lang w:val="es-PA"/>
      </w:rPr>
      <w:t>rupo de Investigación</w:t>
    </w:r>
  </w:p>
  <w:p w14:paraId="332B3E88" w14:textId="384FC771" w:rsidR="00C80216" w:rsidRPr="00C80216" w:rsidRDefault="00C80216">
    <w:pPr>
      <w:pStyle w:val="Encabezado"/>
      <w:rPr>
        <w:lang w:val="es-P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E3C1" w14:textId="77777777" w:rsidR="004F5B90" w:rsidRDefault="004F5B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83574"/>
    <w:multiLevelType w:val="multilevel"/>
    <w:tmpl w:val="BE3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3B3D0E"/>
    <w:multiLevelType w:val="multilevel"/>
    <w:tmpl w:val="E40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2775B"/>
    <w:multiLevelType w:val="multilevel"/>
    <w:tmpl w:val="C76649E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D170020"/>
    <w:multiLevelType w:val="multilevel"/>
    <w:tmpl w:val="D72E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61BB5"/>
    <w:multiLevelType w:val="multilevel"/>
    <w:tmpl w:val="629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E2EB4"/>
    <w:multiLevelType w:val="multilevel"/>
    <w:tmpl w:val="C888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42D77"/>
    <w:multiLevelType w:val="multilevel"/>
    <w:tmpl w:val="B4A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20D0E"/>
    <w:multiLevelType w:val="multilevel"/>
    <w:tmpl w:val="12E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0970DA"/>
    <w:multiLevelType w:val="multilevel"/>
    <w:tmpl w:val="715C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F5E27"/>
    <w:multiLevelType w:val="multilevel"/>
    <w:tmpl w:val="7C28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0576">
    <w:abstractNumId w:val="8"/>
  </w:num>
  <w:num w:numId="2" w16cid:durableId="1589921037">
    <w:abstractNumId w:val="6"/>
  </w:num>
  <w:num w:numId="3" w16cid:durableId="1382441324">
    <w:abstractNumId w:val="5"/>
  </w:num>
  <w:num w:numId="4" w16cid:durableId="1835684895">
    <w:abstractNumId w:val="4"/>
  </w:num>
  <w:num w:numId="5" w16cid:durableId="1003094726">
    <w:abstractNumId w:val="7"/>
  </w:num>
  <w:num w:numId="6" w16cid:durableId="931158446">
    <w:abstractNumId w:val="3"/>
  </w:num>
  <w:num w:numId="7" w16cid:durableId="1964966576">
    <w:abstractNumId w:val="2"/>
  </w:num>
  <w:num w:numId="8" w16cid:durableId="1502355228">
    <w:abstractNumId w:val="1"/>
  </w:num>
  <w:num w:numId="9" w16cid:durableId="1789592099">
    <w:abstractNumId w:val="0"/>
  </w:num>
  <w:num w:numId="10" w16cid:durableId="1435663114">
    <w:abstractNumId w:val="11"/>
  </w:num>
  <w:num w:numId="11" w16cid:durableId="129640144">
    <w:abstractNumId w:val="11"/>
  </w:num>
  <w:num w:numId="12" w16cid:durableId="996346286">
    <w:abstractNumId w:val="11"/>
  </w:num>
  <w:num w:numId="13" w16cid:durableId="2019848008">
    <w:abstractNumId w:val="11"/>
  </w:num>
  <w:num w:numId="14" w16cid:durableId="736704718">
    <w:abstractNumId w:val="11"/>
  </w:num>
  <w:num w:numId="15" w16cid:durableId="167988930">
    <w:abstractNumId w:val="11"/>
  </w:num>
  <w:num w:numId="16" w16cid:durableId="111166947">
    <w:abstractNumId w:val="11"/>
  </w:num>
  <w:num w:numId="17" w16cid:durableId="1406804713">
    <w:abstractNumId w:val="11"/>
  </w:num>
  <w:num w:numId="18" w16cid:durableId="550962098">
    <w:abstractNumId w:val="11"/>
  </w:num>
  <w:num w:numId="19" w16cid:durableId="1082410546">
    <w:abstractNumId w:val="11"/>
  </w:num>
  <w:num w:numId="20" w16cid:durableId="77754935">
    <w:abstractNumId w:val="12"/>
  </w:num>
  <w:num w:numId="21" w16cid:durableId="615411007">
    <w:abstractNumId w:val="14"/>
  </w:num>
  <w:num w:numId="22" w16cid:durableId="362556799">
    <w:abstractNumId w:val="10"/>
  </w:num>
  <w:num w:numId="23" w16cid:durableId="75132417">
    <w:abstractNumId w:val="13"/>
  </w:num>
  <w:num w:numId="24" w16cid:durableId="170023687">
    <w:abstractNumId w:val="16"/>
  </w:num>
  <w:num w:numId="25" w16cid:durableId="1518959596">
    <w:abstractNumId w:val="18"/>
  </w:num>
  <w:num w:numId="26" w16cid:durableId="600996224">
    <w:abstractNumId w:val="17"/>
  </w:num>
  <w:num w:numId="27" w16cid:durableId="1173685075">
    <w:abstractNumId w:val="9"/>
  </w:num>
  <w:num w:numId="28" w16cid:durableId="1882814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282"/>
    <w:rsid w:val="0006063C"/>
    <w:rsid w:val="0006388E"/>
    <w:rsid w:val="000B41A4"/>
    <w:rsid w:val="000C0905"/>
    <w:rsid w:val="0010484B"/>
    <w:rsid w:val="00112BB7"/>
    <w:rsid w:val="0015074B"/>
    <w:rsid w:val="001D54DC"/>
    <w:rsid w:val="00220976"/>
    <w:rsid w:val="0022502A"/>
    <w:rsid w:val="0029639D"/>
    <w:rsid w:val="0032341F"/>
    <w:rsid w:val="00326F90"/>
    <w:rsid w:val="00354A15"/>
    <w:rsid w:val="003759F7"/>
    <w:rsid w:val="00402C98"/>
    <w:rsid w:val="00462AE2"/>
    <w:rsid w:val="004C38E7"/>
    <w:rsid w:val="004C412D"/>
    <w:rsid w:val="004F5B90"/>
    <w:rsid w:val="00677D29"/>
    <w:rsid w:val="007074A8"/>
    <w:rsid w:val="00747383"/>
    <w:rsid w:val="007D63CE"/>
    <w:rsid w:val="00801B67"/>
    <w:rsid w:val="00807E1E"/>
    <w:rsid w:val="00810B68"/>
    <w:rsid w:val="0084042B"/>
    <w:rsid w:val="00897375"/>
    <w:rsid w:val="008C28DE"/>
    <w:rsid w:val="00941311"/>
    <w:rsid w:val="00A57683"/>
    <w:rsid w:val="00AA1D8D"/>
    <w:rsid w:val="00AB125D"/>
    <w:rsid w:val="00AD5222"/>
    <w:rsid w:val="00B000A3"/>
    <w:rsid w:val="00B47730"/>
    <w:rsid w:val="00BB7318"/>
    <w:rsid w:val="00BD4FBC"/>
    <w:rsid w:val="00C43BC0"/>
    <w:rsid w:val="00C52186"/>
    <w:rsid w:val="00C80216"/>
    <w:rsid w:val="00CB0664"/>
    <w:rsid w:val="00DA049F"/>
    <w:rsid w:val="00DA2F57"/>
    <w:rsid w:val="00E33BFA"/>
    <w:rsid w:val="00E54F4A"/>
    <w:rsid w:val="00F36D96"/>
    <w:rsid w:val="00F4059A"/>
    <w:rsid w:val="00F77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EE00EE"/>
  <w14:defaultImageDpi w14:val="300"/>
  <w15:docId w15:val="{85251F06-DB8D-451F-91D7-8191FE1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CE"/>
  </w:style>
  <w:style w:type="paragraph" w:styleId="Ttulo1">
    <w:name w:val="heading 1"/>
    <w:basedOn w:val="Normal"/>
    <w:next w:val="Normal"/>
    <w:link w:val="Ttulo1Car"/>
    <w:uiPriority w:val="9"/>
    <w:qFormat/>
    <w:rsid w:val="000C0905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0905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0905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905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905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905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905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905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905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0C090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C090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0C090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C0905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0C09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090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90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0C0905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0C090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C0905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90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905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905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9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9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9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C0905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0C0905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0C0905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90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905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0C090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C0905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0C090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C0905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C0905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C0905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5">
    <w:name w:val="Plain Table 5"/>
    <w:basedOn w:val="Tablanormal"/>
    <w:uiPriority w:val="99"/>
    <w:rsid w:val="00402C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99"/>
    <w:rsid w:val="003759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99"/>
    <w:rsid w:val="00BD4F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101</Words>
  <Characters>646</Characters>
  <Application>Microsoft Office Word</Application>
  <DocSecurity>0</DocSecurity>
  <Lines>64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19</cp:revision>
  <dcterms:created xsi:type="dcterms:W3CDTF">2026-02-26T20:15:00Z</dcterms:created>
  <dcterms:modified xsi:type="dcterms:W3CDTF">2026-03-09T20:47:00Z</dcterms:modified>
  <cp:category/>
</cp:coreProperties>
</file>