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489A" w14:textId="1542B80E" w:rsidR="00823814" w:rsidRDefault="00000000" w:rsidP="00823814">
      <w:pPr>
        <w:pStyle w:val="Ttulo1"/>
        <w:numPr>
          <w:ilvl w:val="0"/>
          <w:numId w:val="0"/>
        </w:numPr>
        <w:ind w:left="432" w:hanging="432"/>
        <w:jc w:val="center"/>
        <w:rPr>
          <w:rFonts w:ascii="Aptos" w:hAnsi="Aptos"/>
          <w:smallCaps w:val="0"/>
          <w:lang w:val="es-MX"/>
        </w:rPr>
      </w:pPr>
      <w:r w:rsidRPr="00823814">
        <w:rPr>
          <w:rFonts w:ascii="Aptos" w:hAnsi="Aptos"/>
          <w:smallCaps w:val="0"/>
          <w:lang w:val="es-MX"/>
        </w:rPr>
        <w:t>4</w:t>
      </w:r>
      <w:r w:rsidR="004814B5" w:rsidRPr="00823814">
        <w:rPr>
          <w:rFonts w:ascii="Aptos" w:hAnsi="Aptos"/>
          <w:smallCaps w:val="0"/>
          <w:lang w:val="es-MX"/>
        </w:rPr>
        <w:t>.</w:t>
      </w:r>
      <w:r w:rsidRPr="00823814">
        <w:rPr>
          <w:rFonts w:ascii="Aptos" w:hAnsi="Aptos"/>
          <w:smallCaps w:val="0"/>
          <w:lang w:val="es-MX"/>
        </w:rPr>
        <w:t xml:space="preserve"> </w:t>
      </w:r>
      <w:proofErr w:type="spellStart"/>
      <w:r w:rsidRPr="00823814">
        <w:rPr>
          <w:rFonts w:ascii="Aptos" w:hAnsi="Aptos"/>
          <w:smallCaps w:val="0"/>
          <w:lang w:val="es-MX"/>
        </w:rPr>
        <w:t>CVs</w:t>
      </w:r>
      <w:proofErr w:type="spellEnd"/>
      <w:r w:rsidRPr="00823814">
        <w:rPr>
          <w:rFonts w:ascii="Aptos" w:hAnsi="Aptos"/>
          <w:smallCaps w:val="0"/>
          <w:lang w:val="es-MX"/>
        </w:rPr>
        <w:t xml:space="preserve"> de Miembros </w:t>
      </w:r>
    </w:p>
    <w:p w14:paraId="29F8F1E7" w14:textId="3B9B9FD7" w:rsidR="00765934" w:rsidRPr="00823814" w:rsidRDefault="00765934">
      <w:pPr>
        <w:rPr>
          <w:rFonts w:ascii="Aptos" w:hAnsi="Aptos"/>
          <w:lang w:val="es-MX"/>
        </w:rPr>
      </w:pPr>
    </w:p>
    <w:p w14:paraId="4E650116" w14:textId="13D40466" w:rsidR="00765934" w:rsidRPr="00A3000D" w:rsidRDefault="00000000" w:rsidP="006C5F67">
      <w:pPr>
        <w:rPr>
          <w:rFonts w:ascii="Aptos" w:hAnsi="Aptos"/>
          <w:sz w:val="24"/>
          <w:szCs w:val="24"/>
          <w:lang w:val="es-MX"/>
        </w:rPr>
      </w:pPr>
      <w:r w:rsidRPr="00A3000D">
        <w:rPr>
          <w:rFonts w:ascii="Aptos" w:hAnsi="Aptos"/>
          <w:b/>
          <w:sz w:val="28"/>
          <w:szCs w:val="24"/>
          <w:lang w:val="es-MX"/>
        </w:rPr>
        <w:t xml:space="preserve">Índice de </w:t>
      </w:r>
      <w:proofErr w:type="spellStart"/>
      <w:r w:rsidRPr="00A3000D">
        <w:rPr>
          <w:rFonts w:ascii="Aptos" w:hAnsi="Aptos"/>
          <w:b/>
          <w:sz w:val="28"/>
          <w:szCs w:val="24"/>
          <w:lang w:val="es-MX"/>
        </w:rPr>
        <w:t>CVs</w:t>
      </w:r>
      <w:proofErr w:type="spellEnd"/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84"/>
        <w:gridCol w:w="2701"/>
        <w:gridCol w:w="2730"/>
        <w:gridCol w:w="1954"/>
        <w:gridCol w:w="1087"/>
      </w:tblGrid>
      <w:tr w:rsidR="00CB290B" w:rsidRPr="00823814" w14:paraId="09B15617" w14:textId="77777777" w:rsidTr="00CB2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  <w:vAlign w:val="center"/>
          </w:tcPr>
          <w:p w14:paraId="13E77E7D" w14:textId="77777777" w:rsidR="00CB290B" w:rsidRPr="00355BE5" w:rsidRDefault="00CB290B" w:rsidP="00355BE5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  <w:lang w:val="es-MX"/>
              </w:rPr>
            </w:pPr>
            <w:r w:rsidRPr="00355BE5">
              <w:rPr>
                <w:rFonts w:ascii="Aptos" w:hAnsi="Aptos"/>
                <w:sz w:val="24"/>
                <w:szCs w:val="24"/>
                <w:lang w:val="es-MX"/>
              </w:rPr>
              <w:t>#</w:t>
            </w:r>
          </w:p>
        </w:tc>
        <w:tc>
          <w:tcPr>
            <w:tcW w:w="2701" w:type="dxa"/>
            <w:vAlign w:val="center"/>
          </w:tcPr>
          <w:p w14:paraId="05502314" w14:textId="77777777" w:rsidR="00CB290B" w:rsidRDefault="00CB290B" w:rsidP="00355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823814">
              <w:rPr>
                <w:rFonts w:ascii="Aptos" w:hAnsi="Aptos"/>
              </w:rPr>
              <w:t xml:space="preserve">Miembro </w:t>
            </w:r>
          </w:p>
          <w:p w14:paraId="32EC3E8E" w14:textId="03EF1047" w:rsidR="00CB290B" w:rsidRPr="00823814" w:rsidRDefault="00CB290B" w:rsidP="00355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823814">
              <w:rPr>
                <w:rFonts w:ascii="Aptos" w:hAnsi="Aptos"/>
              </w:rPr>
              <w:t>(</w:t>
            </w:r>
            <w:proofErr w:type="spellStart"/>
            <w:r w:rsidRPr="00823814">
              <w:rPr>
                <w:rFonts w:ascii="Aptos" w:hAnsi="Aptos"/>
              </w:rPr>
              <w:t>Apellido</w:t>
            </w:r>
            <w:proofErr w:type="spellEnd"/>
            <w:r w:rsidRPr="00823814">
              <w:rPr>
                <w:rFonts w:ascii="Aptos" w:hAnsi="Aptos"/>
              </w:rPr>
              <w:t>, Nombre)</w:t>
            </w:r>
          </w:p>
        </w:tc>
        <w:tc>
          <w:tcPr>
            <w:tcW w:w="2730" w:type="dxa"/>
            <w:vAlign w:val="center"/>
          </w:tcPr>
          <w:p w14:paraId="2C288975" w14:textId="77777777" w:rsidR="00CB290B" w:rsidRPr="00823814" w:rsidRDefault="00CB290B" w:rsidP="00355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roofErr w:type="gramStart"/>
            <w:r w:rsidRPr="00823814">
              <w:rPr>
                <w:rFonts w:ascii="Aptos" w:hAnsi="Aptos"/>
              </w:rPr>
              <w:t>Rol</w:t>
            </w:r>
            <w:proofErr w:type="gramEnd"/>
            <w:r w:rsidRPr="00823814">
              <w:rPr>
                <w:rFonts w:ascii="Aptos" w:hAnsi="Aptos"/>
              </w:rPr>
              <w:t xml:space="preserve"> (</w:t>
            </w:r>
            <w:proofErr w:type="gramStart"/>
            <w:r w:rsidRPr="00823814">
              <w:rPr>
                <w:rFonts w:ascii="Aptos" w:hAnsi="Aptos"/>
              </w:rPr>
              <w:t>Coord./</w:t>
            </w:r>
            <w:proofErr w:type="gramEnd"/>
            <w:r w:rsidRPr="00823814">
              <w:rPr>
                <w:rFonts w:ascii="Aptos" w:hAnsi="Aptos"/>
              </w:rPr>
              <w:t>IP/Inv.)</w:t>
            </w:r>
          </w:p>
        </w:tc>
        <w:tc>
          <w:tcPr>
            <w:tcW w:w="1954" w:type="dxa"/>
            <w:vAlign w:val="center"/>
          </w:tcPr>
          <w:p w14:paraId="1CCBB52A" w14:textId="7334C303" w:rsidR="00CB290B" w:rsidRPr="00823814" w:rsidRDefault="00CB290B" w:rsidP="00355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ORCID</w:t>
            </w:r>
          </w:p>
        </w:tc>
        <w:tc>
          <w:tcPr>
            <w:tcW w:w="1087" w:type="dxa"/>
            <w:vAlign w:val="center"/>
          </w:tcPr>
          <w:p w14:paraId="695F579F" w14:textId="66E2906E" w:rsidR="00CB290B" w:rsidRPr="00823814" w:rsidRDefault="00CB290B" w:rsidP="00355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823814">
              <w:rPr>
                <w:rFonts w:ascii="Aptos" w:hAnsi="Aptos"/>
              </w:rPr>
              <w:t>Página</w:t>
            </w:r>
          </w:p>
        </w:tc>
      </w:tr>
      <w:tr w:rsidR="00CB290B" w:rsidRPr="00823814" w14:paraId="1F891592" w14:textId="77777777" w:rsidTr="00CB2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  <w:vAlign w:val="center"/>
          </w:tcPr>
          <w:p w14:paraId="73407656" w14:textId="77777777" w:rsidR="00CB290B" w:rsidRPr="00823814" w:rsidRDefault="00CB290B">
            <w:pPr>
              <w:rPr>
                <w:rFonts w:ascii="Aptos" w:hAnsi="Aptos"/>
              </w:rPr>
            </w:pPr>
            <w:r w:rsidRPr="00823814">
              <w:rPr>
                <w:rFonts w:ascii="Aptos" w:hAnsi="Aptos"/>
              </w:rPr>
              <w:t>1</w:t>
            </w:r>
          </w:p>
        </w:tc>
        <w:tc>
          <w:tcPr>
            <w:tcW w:w="2701" w:type="dxa"/>
            <w:vAlign w:val="center"/>
          </w:tcPr>
          <w:p w14:paraId="0B08B41C" w14:textId="47B0EC34" w:rsidR="00CB290B" w:rsidRPr="00823814" w:rsidRDefault="00CB2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Nombre </w:t>
            </w:r>
            <w:proofErr w:type="spellStart"/>
            <w:r>
              <w:rPr>
                <w:rFonts w:ascii="Aptos" w:hAnsi="Aptos"/>
              </w:rPr>
              <w:t>Apellido</w:t>
            </w:r>
            <w:proofErr w:type="spellEnd"/>
          </w:p>
        </w:tc>
        <w:tc>
          <w:tcPr>
            <w:tcW w:w="2730" w:type="dxa"/>
            <w:vAlign w:val="center"/>
          </w:tcPr>
          <w:p w14:paraId="67F25B2E" w14:textId="4A2A3589" w:rsidR="00CB290B" w:rsidRPr="00823814" w:rsidRDefault="00CB290B" w:rsidP="00CB2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proofErr w:type="spellStart"/>
            <w:r w:rsidRPr="00823814">
              <w:rPr>
                <w:rFonts w:ascii="Aptos" w:hAnsi="Aptos"/>
              </w:rPr>
              <w:t>Coordinador</w:t>
            </w:r>
            <w:proofErr w:type="spellEnd"/>
          </w:p>
        </w:tc>
        <w:tc>
          <w:tcPr>
            <w:tcW w:w="1954" w:type="dxa"/>
            <w:vAlign w:val="center"/>
          </w:tcPr>
          <w:p w14:paraId="4E77DF6B" w14:textId="77777777" w:rsidR="00CB290B" w:rsidRPr="00823814" w:rsidRDefault="00CB290B" w:rsidP="00CB2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87" w:type="dxa"/>
            <w:vAlign w:val="center"/>
          </w:tcPr>
          <w:p w14:paraId="2705AB4B" w14:textId="4DF1C0A2" w:rsidR="00CB290B" w:rsidRPr="00823814" w:rsidRDefault="00CB290B" w:rsidP="00CB2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823814">
              <w:rPr>
                <w:rFonts w:ascii="Aptos" w:hAnsi="Aptos"/>
              </w:rPr>
              <w:t>3</w:t>
            </w:r>
          </w:p>
        </w:tc>
      </w:tr>
      <w:tr w:rsidR="00CB290B" w:rsidRPr="00823814" w14:paraId="184F3EA9" w14:textId="77777777" w:rsidTr="00CB290B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  <w:vAlign w:val="center"/>
          </w:tcPr>
          <w:p w14:paraId="690D33CA" w14:textId="4DDD7396" w:rsidR="00CB290B" w:rsidRPr="00823814" w:rsidRDefault="00CB290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  <w:tc>
          <w:tcPr>
            <w:tcW w:w="2701" w:type="dxa"/>
            <w:vAlign w:val="center"/>
          </w:tcPr>
          <w:p w14:paraId="3A88BD9A" w14:textId="29EB2E2D" w:rsidR="00CB290B" w:rsidRPr="00823814" w:rsidRDefault="00CB2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Nombre </w:t>
            </w:r>
            <w:proofErr w:type="spellStart"/>
            <w:r>
              <w:rPr>
                <w:rFonts w:ascii="Aptos" w:hAnsi="Aptos"/>
              </w:rPr>
              <w:t>Apellido</w:t>
            </w:r>
            <w:proofErr w:type="spellEnd"/>
          </w:p>
        </w:tc>
        <w:tc>
          <w:tcPr>
            <w:tcW w:w="2730" w:type="dxa"/>
            <w:vAlign w:val="center"/>
          </w:tcPr>
          <w:p w14:paraId="2ADE8208" w14:textId="77777777" w:rsidR="00CB290B" w:rsidRPr="00823814" w:rsidRDefault="00CB290B" w:rsidP="00CB2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54" w:type="dxa"/>
            <w:vAlign w:val="center"/>
          </w:tcPr>
          <w:p w14:paraId="39389CB5" w14:textId="77777777" w:rsidR="00CB290B" w:rsidRPr="00823814" w:rsidRDefault="00CB290B" w:rsidP="00CB2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87" w:type="dxa"/>
            <w:vAlign w:val="center"/>
          </w:tcPr>
          <w:p w14:paraId="346B6D5C" w14:textId="67C2DA2B" w:rsidR="00CB290B" w:rsidRPr="00823814" w:rsidRDefault="00CB290B" w:rsidP="00CB2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B290B" w:rsidRPr="00823814" w14:paraId="38887D39" w14:textId="77777777" w:rsidTr="00CB2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  <w:vAlign w:val="center"/>
          </w:tcPr>
          <w:p w14:paraId="56ED755B" w14:textId="6738BCE9" w:rsidR="00CB290B" w:rsidRDefault="00CB290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  <w:tc>
          <w:tcPr>
            <w:tcW w:w="2701" w:type="dxa"/>
            <w:vAlign w:val="center"/>
          </w:tcPr>
          <w:p w14:paraId="6EBC0863" w14:textId="3E573802" w:rsidR="00CB290B" w:rsidRPr="00823814" w:rsidRDefault="00CB2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Nombre </w:t>
            </w:r>
            <w:proofErr w:type="spellStart"/>
            <w:r>
              <w:rPr>
                <w:rFonts w:ascii="Aptos" w:hAnsi="Aptos"/>
              </w:rPr>
              <w:t>Apellido</w:t>
            </w:r>
            <w:proofErr w:type="spellEnd"/>
          </w:p>
        </w:tc>
        <w:tc>
          <w:tcPr>
            <w:tcW w:w="2730" w:type="dxa"/>
            <w:vAlign w:val="center"/>
          </w:tcPr>
          <w:p w14:paraId="3E9AA01F" w14:textId="77777777" w:rsidR="00CB290B" w:rsidRPr="00823814" w:rsidRDefault="00CB290B" w:rsidP="00CB2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54" w:type="dxa"/>
            <w:vAlign w:val="center"/>
          </w:tcPr>
          <w:p w14:paraId="018BA8EF" w14:textId="77777777" w:rsidR="00CB290B" w:rsidRPr="00823814" w:rsidRDefault="00CB290B" w:rsidP="00CB2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87" w:type="dxa"/>
            <w:vAlign w:val="center"/>
          </w:tcPr>
          <w:p w14:paraId="4CFD9D4D" w14:textId="4BE0939C" w:rsidR="00CB290B" w:rsidRPr="00823814" w:rsidRDefault="00CB290B" w:rsidP="00CB2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3323A3E0" w14:textId="77777777" w:rsidR="00765934" w:rsidRPr="00823814" w:rsidRDefault="00000000">
      <w:pPr>
        <w:rPr>
          <w:rFonts w:ascii="Aptos" w:hAnsi="Aptos"/>
        </w:rPr>
      </w:pPr>
      <w:r w:rsidRPr="00823814">
        <w:rPr>
          <w:rFonts w:ascii="Aptos" w:hAnsi="Aptos"/>
        </w:rPr>
        <w:t xml:space="preserve"> </w:t>
      </w:r>
    </w:p>
    <w:p w14:paraId="1267D559" w14:textId="48188FBA" w:rsidR="00355BE5" w:rsidRPr="009724D4" w:rsidRDefault="009724D4" w:rsidP="009724D4">
      <w:pPr>
        <w:jc w:val="both"/>
        <w:rPr>
          <w:rFonts w:ascii="Aptos" w:hAnsi="Aptos"/>
          <w:i/>
          <w:iCs/>
          <w:color w:val="BD3C1A" w:themeColor="accent3" w:themeShade="BF"/>
          <w:lang w:val="pt-BR"/>
        </w:rPr>
      </w:pPr>
      <w:proofErr w:type="spellStart"/>
      <w:r w:rsidRPr="00FA70EC">
        <w:rPr>
          <w:rFonts w:ascii="Aptos" w:hAnsi="Aptos"/>
          <w:b/>
          <w:bCs/>
          <w:i/>
          <w:iCs/>
          <w:color w:val="BD3C1A" w:themeColor="accent3" w:themeShade="BF"/>
          <w:lang w:val="pt-BR"/>
        </w:rPr>
        <w:t>Instrucciones</w:t>
      </w:r>
      <w:proofErr w:type="spellEnd"/>
      <w:r w:rsidRPr="009724D4">
        <w:rPr>
          <w:rFonts w:ascii="Aptos" w:hAnsi="Aptos"/>
          <w:i/>
          <w:iCs/>
          <w:color w:val="BD3C1A" w:themeColor="accent3" w:themeShade="BF"/>
          <w:lang w:val="pt-BR"/>
        </w:rPr>
        <w:t xml:space="preserve">: </w:t>
      </w:r>
    </w:p>
    <w:p w14:paraId="249CB3BB" w14:textId="7AF1476E" w:rsidR="009724D4" w:rsidRPr="009724D4" w:rsidRDefault="009724D4" w:rsidP="009724D4">
      <w:pPr>
        <w:pStyle w:val="Prrafodelista"/>
        <w:numPr>
          <w:ilvl w:val="0"/>
          <w:numId w:val="25"/>
        </w:numPr>
        <w:jc w:val="both"/>
        <w:rPr>
          <w:rFonts w:ascii="Aptos" w:hAnsi="Aptos"/>
          <w:i/>
          <w:iCs/>
          <w:color w:val="BD3C1A" w:themeColor="accent3" w:themeShade="BF"/>
          <w:lang w:val="es-PA"/>
        </w:rPr>
      </w:pPr>
      <w:r w:rsidRPr="009724D4">
        <w:rPr>
          <w:rFonts w:ascii="Aptos" w:hAnsi="Aptos"/>
          <w:i/>
          <w:iCs/>
          <w:color w:val="BD3C1A" w:themeColor="accent3" w:themeShade="BF"/>
          <w:lang w:val="es-PA"/>
        </w:rPr>
        <w:t>Complete el cuadro con la información correspondiente de cada miembro</w:t>
      </w:r>
      <w:r w:rsidR="00F14D18">
        <w:rPr>
          <w:rFonts w:ascii="Aptos" w:hAnsi="Aptos"/>
          <w:i/>
          <w:iCs/>
          <w:color w:val="BD3C1A" w:themeColor="accent3" w:themeShade="BF"/>
          <w:lang w:val="es-PA"/>
        </w:rPr>
        <w:t>.</w:t>
      </w:r>
    </w:p>
    <w:p w14:paraId="673DE5EF" w14:textId="3EA4CC23" w:rsidR="009724D4" w:rsidRPr="009724D4" w:rsidRDefault="009724D4" w:rsidP="009724D4">
      <w:pPr>
        <w:pStyle w:val="Prrafodelista"/>
        <w:numPr>
          <w:ilvl w:val="0"/>
          <w:numId w:val="25"/>
        </w:numPr>
        <w:jc w:val="both"/>
        <w:rPr>
          <w:rFonts w:ascii="Aptos" w:hAnsi="Aptos"/>
          <w:i/>
          <w:iCs/>
          <w:color w:val="BD3C1A" w:themeColor="accent3" w:themeShade="BF"/>
          <w:lang w:val="es-PA"/>
        </w:rPr>
      </w:pPr>
      <w:r w:rsidRPr="009724D4">
        <w:rPr>
          <w:rFonts w:ascii="Aptos" w:hAnsi="Aptos"/>
          <w:i/>
          <w:iCs/>
          <w:color w:val="BD3C1A" w:themeColor="accent3" w:themeShade="BF"/>
          <w:lang w:val="es-PA"/>
        </w:rPr>
        <w:t xml:space="preserve">Convierta el documento a formato PDF. </w:t>
      </w:r>
    </w:p>
    <w:p w14:paraId="1BE20633" w14:textId="569B0409" w:rsidR="009724D4" w:rsidRPr="009724D4" w:rsidRDefault="005F0B96" w:rsidP="009724D4">
      <w:pPr>
        <w:pStyle w:val="Prrafodelista"/>
        <w:numPr>
          <w:ilvl w:val="0"/>
          <w:numId w:val="25"/>
        </w:numPr>
        <w:jc w:val="both"/>
        <w:rPr>
          <w:rFonts w:ascii="Aptos" w:hAnsi="Aptos"/>
          <w:i/>
          <w:iCs/>
          <w:color w:val="BD3C1A" w:themeColor="accent3" w:themeShade="BF"/>
          <w:lang w:val="es-PA"/>
        </w:rPr>
      </w:pPr>
      <w:r>
        <w:rPr>
          <w:rFonts w:ascii="Aptos" w:hAnsi="Aptos"/>
          <w:i/>
          <w:iCs/>
          <w:color w:val="BD3C1A" w:themeColor="accent3" w:themeShade="BF"/>
          <w:lang w:val="es-PA"/>
        </w:rPr>
        <w:t xml:space="preserve">Genere los </w:t>
      </w:r>
      <w:proofErr w:type="spellStart"/>
      <w:r>
        <w:rPr>
          <w:rFonts w:ascii="Aptos" w:hAnsi="Aptos"/>
          <w:i/>
          <w:iCs/>
          <w:color w:val="BD3C1A" w:themeColor="accent3" w:themeShade="BF"/>
          <w:lang w:val="es-PA"/>
        </w:rPr>
        <w:t>CVs</w:t>
      </w:r>
      <w:proofErr w:type="spellEnd"/>
      <w:r>
        <w:rPr>
          <w:rFonts w:ascii="Aptos" w:hAnsi="Aptos"/>
          <w:i/>
          <w:iCs/>
          <w:color w:val="BD3C1A" w:themeColor="accent3" w:themeShade="BF"/>
          <w:lang w:val="es-PA"/>
        </w:rPr>
        <w:t xml:space="preserve"> de miembros desde </w:t>
      </w:r>
      <w:proofErr w:type="spellStart"/>
      <w:r>
        <w:rPr>
          <w:rFonts w:ascii="Aptos" w:hAnsi="Aptos"/>
          <w:i/>
          <w:iCs/>
          <w:color w:val="BD3C1A" w:themeColor="accent3" w:themeShade="BF"/>
          <w:lang w:val="es-PA"/>
        </w:rPr>
        <w:t>AlphaPersei</w:t>
      </w:r>
      <w:proofErr w:type="spellEnd"/>
      <w:r w:rsidR="009724D4" w:rsidRPr="009724D4">
        <w:rPr>
          <w:rFonts w:ascii="Aptos" w:hAnsi="Aptos"/>
          <w:i/>
          <w:iCs/>
          <w:color w:val="BD3C1A" w:themeColor="accent3" w:themeShade="BF"/>
          <w:lang w:val="es-PA"/>
        </w:rPr>
        <w:t xml:space="preserve">. </w:t>
      </w:r>
    </w:p>
    <w:p w14:paraId="2699A279" w14:textId="167AEE03" w:rsidR="00355BE5" w:rsidRPr="009724D4" w:rsidRDefault="009724D4" w:rsidP="009724D4">
      <w:pPr>
        <w:pStyle w:val="Prrafodelista"/>
        <w:numPr>
          <w:ilvl w:val="0"/>
          <w:numId w:val="25"/>
        </w:numPr>
        <w:jc w:val="both"/>
        <w:rPr>
          <w:rFonts w:ascii="Aptos" w:hAnsi="Aptos"/>
          <w:i/>
          <w:iCs/>
          <w:color w:val="BD3C1A" w:themeColor="accent3" w:themeShade="BF"/>
          <w:lang w:val="es-PA"/>
        </w:rPr>
      </w:pPr>
      <w:r w:rsidRPr="009724D4">
        <w:rPr>
          <w:rFonts w:ascii="Aptos" w:hAnsi="Aptos"/>
          <w:i/>
          <w:iCs/>
          <w:color w:val="BD3C1A" w:themeColor="accent3" w:themeShade="BF"/>
          <w:lang w:val="es-PA"/>
        </w:rPr>
        <w:t xml:space="preserve">Una todos los PDF en un solo archivo utilizando una herramienta en línea (por ejemplo, </w:t>
      </w:r>
      <w:proofErr w:type="spellStart"/>
      <w:r w:rsidRPr="009724D4">
        <w:rPr>
          <w:rFonts w:ascii="Aptos" w:hAnsi="Aptos"/>
          <w:i/>
          <w:iCs/>
          <w:color w:val="BD3C1A" w:themeColor="accent3" w:themeShade="BF"/>
          <w:lang w:val="es-PA"/>
        </w:rPr>
        <w:t>iLovePDF</w:t>
      </w:r>
      <w:proofErr w:type="spellEnd"/>
      <w:r w:rsidRPr="009724D4">
        <w:rPr>
          <w:rFonts w:ascii="Aptos" w:hAnsi="Aptos"/>
          <w:i/>
          <w:iCs/>
          <w:color w:val="BD3C1A" w:themeColor="accent3" w:themeShade="BF"/>
          <w:lang w:val="es-PA"/>
        </w:rPr>
        <w:t xml:space="preserve">, </w:t>
      </w:r>
      <w:proofErr w:type="spellStart"/>
      <w:r w:rsidRPr="009724D4">
        <w:rPr>
          <w:rFonts w:ascii="Aptos" w:hAnsi="Aptos"/>
          <w:i/>
          <w:iCs/>
          <w:color w:val="BD3C1A" w:themeColor="accent3" w:themeShade="BF"/>
          <w:lang w:val="es-PA"/>
        </w:rPr>
        <w:t>Smallpdf</w:t>
      </w:r>
      <w:proofErr w:type="spellEnd"/>
      <w:r w:rsidRPr="009724D4">
        <w:rPr>
          <w:rFonts w:ascii="Aptos" w:hAnsi="Aptos"/>
          <w:i/>
          <w:iCs/>
          <w:color w:val="BD3C1A" w:themeColor="accent3" w:themeShade="BF"/>
          <w:lang w:val="es-PA"/>
        </w:rPr>
        <w:t xml:space="preserve">, PDF24, entre otras), </w:t>
      </w:r>
      <w:r w:rsidRPr="005F0B96">
        <w:rPr>
          <w:rFonts w:ascii="Aptos" w:hAnsi="Aptos"/>
          <w:i/>
          <w:iCs/>
          <w:color w:val="BD3C1A" w:themeColor="accent3" w:themeShade="BF"/>
          <w:u w:val="single"/>
          <w:lang w:val="es-PA"/>
        </w:rPr>
        <w:t>colocando</w:t>
      </w:r>
      <w:r w:rsidRPr="009724D4">
        <w:rPr>
          <w:rFonts w:ascii="Aptos" w:hAnsi="Aptos"/>
          <w:i/>
          <w:iCs/>
          <w:color w:val="BD3C1A" w:themeColor="accent3" w:themeShade="BF"/>
          <w:lang w:val="es-PA"/>
        </w:rPr>
        <w:t xml:space="preserve"> el primer documento como portada.</w:t>
      </w:r>
    </w:p>
    <w:sectPr w:rsidR="00355BE5" w:rsidRPr="009724D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4540" w14:textId="77777777" w:rsidR="00F628E3" w:rsidRDefault="00F628E3" w:rsidP="00F52741">
      <w:pPr>
        <w:spacing w:after="0" w:line="240" w:lineRule="auto"/>
      </w:pPr>
      <w:r>
        <w:separator/>
      </w:r>
    </w:p>
  </w:endnote>
  <w:endnote w:type="continuationSeparator" w:id="0">
    <w:p w14:paraId="490275F5" w14:textId="77777777" w:rsidR="00F628E3" w:rsidRDefault="00F628E3" w:rsidP="00F5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C2DF" w14:textId="77777777" w:rsidR="00F628E3" w:rsidRDefault="00F628E3" w:rsidP="00F52741">
      <w:pPr>
        <w:spacing w:after="0" w:line="240" w:lineRule="auto"/>
      </w:pPr>
      <w:r>
        <w:separator/>
      </w:r>
    </w:p>
  </w:footnote>
  <w:footnote w:type="continuationSeparator" w:id="0">
    <w:p w14:paraId="77A644BB" w14:textId="77777777" w:rsidR="00F628E3" w:rsidRDefault="00F628E3" w:rsidP="00F52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5187" w14:textId="37237C02" w:rsidR="00F52741" w:rsidRPr="00F52741" w:rsidRDefault="00F52741" w:rsidP="00F52741">
    <w:pPr>
      <w:pStyle w:val="Encabezado"/>
      <w:rPr>
        <w:rFonts w:ascii="Aptos" w:hAnsi="Aptos"/>
        <w:color w:val="BFBFBF" w:themeColor="background1" w:themeShade="BF"/>
        <w:lang w:val="es-PA"/>
      </w:rPr>
    </w:pP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63360" behindDoc="1" locked="0" layoutInCell="1" allowOverlap="1" wp14:anchorId="6F879164" wp14:editId="4C289D1E">
          <wp:simplePos x="0" y="0"/>
          <wp:positionH relativeFrom="leftMargin">
            <wp:posOffset>4805045</wp:posOffset>
          </wp:positionH>
          <wp:positionV relativeFrom="paragraph">
            <wp:posOffset>-162560</wp:posOffset>
          </wp:positionV>
          <wp:extent cx="459740" cy="476885"/>
          <wp:effectExtent l="0" t="0" r="0" b="0"/>
          <wp:wrapTight wrapText="bothSides">
            <wp:wrapPolygon edited="0">
              <wp:start x="6265" y="0"/>
              <wp:lineTo x="0" y="2589"/>
              <wp:lineTo x="0" y="17257"/>
              <wp:lineTo x="5370" y="20708"/>
              <wp:lineTo x="15215" y="20708"/>
              <wp:lineTo x="20586" y="17257"/>
              <wp:lineTo x="20586" y="2589"/>
              <wp:lineTo x="14320" y="0"/>
              <wp:lineTo x="6265" y="0"/>
            </wp:wrapPolygon>
          </wp:wrapTight>
          <wp:docPr id="116330391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57216" behindDoc="1" locked="0" layoutInCell="1" allowOverlap="1" wp14:anchorId="6EB0C080" wp14:editId="08536CC8">
          <wp:simplePos x="0" y="0"/>
          <wp:positionH relativeFrom="margin">
            <wp:posOffset>4307205</wp:posOffset>
          </wp:positionH>
          <wp:positionV relativeFrom="paragraph">
            <wp:posOffset>-15240</wp:posOffset>
          </wp:positionV>
          <wp:extent cx="1278890" cy="251460"/>
          <wp:effectExtent l="0" t="0" r="0" b="0"/>
          <wp:wrapTight wrapText="bothSides">
            <wp:wrapPolygon edited="0">
              <wp:start x="0" y="0"/>
              <wp:lineTo x="0" y="14727"/>
              <wp:lineTo x="643" y="19636"/>
              <wp:lineTo x="21235" y="19636"/>
              <wp:lineTo x="21235" y="0"/>
              <wp:lineTo x="0" y="0"/>
            </wp:wrapPolygon>
          </wp:wrapTight>
          <wp:docPr id="620413403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13403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261"/>
                  <a:stretch/>
                </pic:blipFill>
                <pic:spPr bwMode="auto">
                  <a:xfrm>
                    <a:off x="0" y="0"/>
                    <a:ext cx="1278890" cy="251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2741">
      <w:rPr>
        <w:color w:val="BFBFBF" w:themeColor="background1" w:themeShade="BF"/>
        <w:lang w:val="es-PA"/>
      </w:rPr>
      <w:t>Currículum vitae de miembros</w:t>
    </w:r>
  </w:p>
  <w:p w14:paraId="4A11A552" w14:textId="77777777" w:rsidR="00F52741" w:rsidRPr="00F52741" w:rsidRDefault="00F52741">
    <w:pPr>
      <w:pStyle w:val="Encabezado"/>
      <w:rPr>
        <w:lang w:val="es-P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D221E3"/>
    <w:multiLevelType w:val="hybridMultilevel"/>
    <w:tmpl w:val="14AA1220"/>
    <w:lvl w:ilvl="0" w:tplc="B394B002">
      <w:start w:val="4"/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80B38"/>
    <w:multiLevelType w:val="hybridMultilevel"/>
    <w:tmpl w:val="5428FBB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05FC3"/>
    <w:multiLevelType w:val="hybridMultilevel"/>
    <w:tmpl w:val="F7E0F50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0730E"/>
    <w:multiLevelType w:val="hybridMultilevel"/>
    <w:tmpl w:val="5DC01954"/>
    <w:lvl w:ilvl="0" w:tplc="B394B002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33EB6"/>
    <w:multiLevelType w:val="hybridMultilevel"/>
    <w:tmpl w:val="1C589EBC"/>
    <w:lvl w:ilvl="0" w:tplc="B394B002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B1560"/>
    <w:multiLevelType w:val="hybridMultilevel"/>
    <w:tmpl w:val="5076396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469997">
    <w:abstractNumId w:val="8"/>
  </w:num>
  <w:num w:numId="2" w16cid:durableId="1543206102">
    <w:abstractNumId w:val="6"/>
  </w:num>
  <w:num w:numId="3" w16cid:durableId="1854108049">
    <w:abstractNumId w:val="5"/>
  </w:num>
  <w:num w:numId="4" w16cid:durableId="949891953">
    <w:abstractNumId w:val="4"/>
  </w:num>
  <w:num w:numId="5" w16cid:durableId="2013094971">
    <w:abstractNumId w:val="7"/>
  </w:num>
  <w:num w:numId="6" w16cid:durableId="628247268">
    <w:abstractNumId w:val="3"/>
  </w:num>
  <w:num w:numId="7" w16cid:durableId="117721037">
    <w:abstractNumId w:val="2"/>
  </w:num>
  <w:num w:numId="8" w16cid:durableId="430516787">
    <w:abstractNumId w:val="1"/>
  </w:num>
  <w:num w:numId="9" w16cid:durableId="318310122">
    <w:abstractNumId w:val="0"/>
  </w:num>
  <w:num w:numId="10" w16cid:durableId="42414952">
    <w:abstractNumId w:val="9"/>
  </w:num>
  <w:num w:numId="11" w16cid:durableId="1477186999">
    <w:abstractNumId w:val="9"/>
  </w:num>
  <w:num w:numId="12" w16cid:durableId="1227686931">
    <w:abstractNumId w:val="9"/>
  </w:num>
  <w:num w:numId="13" w16cid:durableId="2081756140">
    <w:abstractNumId w:val="9"/>
  </w:num>
  <w:num w:numId="14" w16cid:durableId="372926318">
    <w:abstractNumId w:val="9"/>
  </w:num>
  <w:num w:numId="15" w16cid:durableId="1468232276">
    <w:abstractNumId w:val="9"/>
  </w:num>
  <w:num w:numId="16" w16cid:durableId="1843352931">
    <w:abstractNumId w:val="9"/>
  </w:num>
  <w:num w:numId="17" w16cid:durableId="1281912467">
    <w:abstractNumId w:val="9"/>
  </w:num>
  <w:num w:numId="18" w16cid:durableId="1633246511">
    <w:abstractNumId w:val="9"/>
  </w:num>
  <w:num w:numId="19" w16cid:durableId="1664315060">
    <w:abstractNumId w:val="9"/>
  </w:num>
  <w:num w:numId="20" w16cid:durableId="838882519">
    <w:abstractNumId w:val="14"/>
  </w:num>
  <w:num w:numId="21" w16cid:durableId="1243442233">
    <w:abstractNumId w:val="10"/>
  </w:num>
  <w:num w:numId="22" w16cid:durableId="485321768">
    <w:abstractNumId w:val="15"/>
  </w:num>
  <w:num w:numId="23" w16cid:durableId="1060320968">
    <w:abstractNumId w:val="13"/>
  </w:num>
  <w:num w:numId="24" w16cid:durableId="29113655">
    <w:abstractNumId w:val="11"/>
  </w:num>
  <w:num w:numId="25" w16cid:durableId="3194269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84B"/>
    <w:rsid w:val="00112BB7"/>
    <w:rsid w:val="0015074B"/>
    <w:rsid w:val="0029639D"/>
    <w:rsid w:val="00326F90"/>
    <w:rsid w:val="00344AC2"/>
    <w:rsid w:val="00355BE5"/>
    <w:rsid w:val="00355CF8"/>
    <w:rsid w:val="0039320B"/>
    <w:rsid w:val="00450D02"/>
    <w:rsid w:val="004814B5"/>
    <w:rsid w:val="00487739"/>
    <w:rsid w:val="004B16D7"/>
    <w:rsid w:val="005F0B96"/>
    <w:rsid w:val="006C5F67"/>
    <w:rsid w:val="00765934"/>
    <w:rsid w:val="00823814"/>
    <w:rsid w:val="008E6734"/>
    <w:rsid w:val="009724D4"/>
    <w:rsid w:val="00A3000D"/>
    <w:rsid w:val="00AA1D8D"/>
    <w:rsid w:val="00B07528"/>
    <w:rsid w:val="00B47730"/>
    <w:rsid w:val="00B8362E"/>
    <w:rsid w:val="00C5684E"/>
    <w:rsid w:val="00CB0664"/>
    <w:rsid w:val="00CB290B"/>
    <w:rsid w:val="00CC2609"/>
    <w:rsid w:val="00DA049F"/>
    <w:rsid w:val="00DA2F57"/>
    <w:rsid w:val="00DB64D9"/>
    <w:rsid w:val="00E33BFA"/>
    <w:rsid w:val="00F14D18"/>
    <w:rsid w:val="00F425D8"/>
    <w:rsid w:val="00F52741"/>
    <w:rsid w:val="00F628E3"/>
    <w:rsid w:val="00F77B99"/>
    <w:rsid w:val="00FA70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ED2070D"/>
  <w14:defaultImageDpi w14:val="300"/>
  <w15:docId w15:val="{85251F06-DB8D-451F-91D7-8191FE16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B5"/>
  </w:style>
  <w:style w:type="paragraph" w:styleId="Ttulo1">
    <w:name w:val="heading 1"/>
    <w:basedOn w:val="Normal"/>
    <w:next w:val="Normal"/>
    <w:link w:val="Ttulo1Car"/>
    <w:uiPriority w:val="9"/>
    <w:qFormat/>
    <w:rsid w:val="004814B5"/>
    <w:pPr>
      <w:keepNext/>
      <w:keepLines/>
      <w:numPr>
        <w:numId w:val="1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14B5"/>
    <w:pPr>
      <w:keepNext/>
      <w:keepLines/>
      <w:numPr>
        <w:ilvl w:val="1"/>
        <w:numId w:val="1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14B5"/>
    <w:pPr>
      <w:keepNext/>
      <w:keepLines/>
      <w:numPr>
        <w:ilvl w:val="2"/>
        <w:numId w:val="1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14B5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14B5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2C2442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14B5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14B5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14B5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14B5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481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814B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814B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814B5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">
    <w:name w:val="Title"/>
    <w:basedOn w:val="Normal"/>
    <w:next w:val="Normal"/>
    <w:link w:val="TtuloCar"/>
    <w:uiPriority w:val="10"/>
    <w:qFormat/>
    <w:rsid w:val="004814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14B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14B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814B5"/>
    <w:rPr>
      <w:color w:val="5A5A5A" w:themeColor="text1" w:themeTint="A5"/>
      <w:spacing w:val="10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4814B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814B5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14B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14B5"/>
    <w:rPr>
      <w:rFonts w:asciiTheme="majorHAnsi" w:eastAsiaTheme="majorEastAsia" w:hAnsiTheme="majorHAnsi" w:cstheme="majorBidi"/>
      <w:color w:val="2C2442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14B5"/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14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14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14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814B5"/>
    <w:pPr>
      <w:spacing w:after="200" w:line="240" w:lineRule="auto"/>
    </w:pPr>
    <w:rPr>
      <w:i/>
      <w:iCs/>
      <w:color w:val="3B3059" w:themeColor="text2"/>
      <w:sz w:val="18"/>
      <w:szCs w:val="18"/>
    </w:rPr>
  </w:style>
  <w:style w:type="character" w:styleId="Fuerte">
    <w:name w:val="Strong"/>
    <w:basedOn w:val="Fuentedeprrafopredeter"/>
    <w:uiPriority w:val="22"/>
    <w:qFormat/>
    <w:rsid w:val="004814B5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814B5"/>
    <w:rPr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14B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14B5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814B5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814B5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814B5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814B5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814B5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814B5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1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  <w:shd w:val="clear" w:color="auto" w:fill="F8B8D9" w:themeFill="accent1" w:themeFillTint="3F"/>
      </w:tcPr>
    </w:tblStylePr>
    <w:tblStylePr w:type="band2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1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  <w:shd w:val="clear" w:color="auto" w:fill="F8CEDB" w:themeFill="accent2" w:themeFillTint="3F"/>
      </w:tcPr>
    </w:tblStylePr>
    <w:tblStylePr w:type="band2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1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  <w:shd w:val="clear" w:color="auto" w:fill="F8D7CE" w:themeFill="accent3" w:themeFillTint="3F"/>
      </w:tcPr>
    </w:tblStylePr>
    <w:tblStylePr w:type="band2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1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  <w:shd w:val="clear" w:color="auto" w:fill="F9E4CE" w:themeFill="accent4" w:themeFillTint="3F"/>
      </w:tcPr>
    </w:tblStylePr>
    <w:tblStylePr w:type="band2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1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  <w:shd w:val="clear" w:color="auto" w:fill="E6DAFB" w:themeFill="accent5" w:themeFillTint="3F"/>
      </w:tcPr>
    </w:tblStylePr>
    <w:tblStylePr w:type="band2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1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  <w:shd w:val="clear" w:color="auto" w:fill="F4CFF3" w:themeFill="accent6" w:themeFillTint="3F"/>
      </w:tcPr>
    </w:tblStylePr>
    <w:tblStylePr w:type="band2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7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F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166" w:themeColor="accen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shd w:val="clear" w:color="auto" w:fill="F8B8D9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3D6F" w:themeColor="accent2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shd w:val="clear" w:color="auto" w:fill="F8CEDB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5F3C" w:themeColor="accent3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shd w:val="clear" w:color="auto" w:fill="F8D7CE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43A" w:themeColor="accent4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shd w:val="clear" w:color="auto" w:fill="F9E4CE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6BF2" w:themeColor="accent5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shd w:val="clear" w:color="auto" w:fill="E6DAFB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3DD0" w:themeColor="accent6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shd w:val="clear" w:color="auto" w:fill="F4CFF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1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11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1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1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3D6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3D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3D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5F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5F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5F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7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943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4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4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6B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6B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6B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3DD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3D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3D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F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  <w:insideV w:val="single" w:sz="8" w:space="0" w:color="EA288D" w:themeColor="accent1" w:themeTint="BF"/>
      </w:tblBorders>
    </w:tblPr>
    <w:tcPr>
      <w:shd w:val="clear" w:color="auto" w:fill="F8B8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88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  <w:insideV w:val="single" w:sz="8" w:space="0" w:color="EA6D92" w:themeColor="accent2" w:themeTint="BF"/>
      </w:tblBorders>
    </w:tblPr>
    <w:tcPr>
      <w:shd w:val="clear" w:color="auto" w:fill="F8C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D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  <w:insideV w:val="single" w:sz="8" w:space="0" w:color="EA876C" w:themeColor="accent3" w:themeTint="BF"/>
      </w:tblBorders>
    </w:tblPr>
    <w:tcPr>
      <w:shd w:val="clear" w:color="auto" w:fill="F8D7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7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  <w:insideV w:val="single" w:sz="8" w:space="0" w:color="EEAE6B" w:themeColor="accent4" w:themeTint="BF"/>
      </w:tblBorders>
    </w:tblPr>
    <w:tcPr>
      <w:shd w:val="clear" w:color="auto" w:fill="F9E4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E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  <w:insideV w:val="single" w:sz="8" w:space="0" w:color="B390F5" w:themeColor="accent5" w:themeTint="BF"/>
      </w:tblBorders>
    </w:tblPr>
    <w:tcPr>
      <w:shd w:val="clear" w:color="auto" w:fill="E6DA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90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  <w:insideV w:val="single" w:sz="8" w:space="0" w:color="DF6DDB" w:themeColor="accent6" w:themeTint="BF"/>
      </w:tblBorders>
    </w:tblPr>
    <w:tcPr>
      <w:shd w:val="clear" w:color="auto" w:fill="F4CF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6D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cPr>
      <w:shd w:val="clear" w:color="auto" w:fill="F8B8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E0" w:themeFill="accent1" w:themeFillTint="33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tcBorders>
          <w:insideH w:val="single" w:sz="6" w:space="0" w:color="B31166" w:themeColor="accent1"/>
          <w:insideV w:val="single" w:sz="6" w:space="0" w:color="B31166" w:themeColor="accent1"/>
        </w:tcBorders>
        <w:shd w:val="clear" w:color="auto" w:fill="F16F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cPr>
      <w:shd w:val="clear" w:color="auto" w:fill="F8C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7E1" w:themeFill="accent2" w:themeFillTint="33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tcBorders>
          <w:insideH w:val="single" w:sz="6" w:space="0" w:color="E33D6F" w:themeColor="accent2"/>
          <w:insideV w:val="single" w:sz="6" w:space="0" w:color="E33D6F" w:themeColor="accent2"/>
        </w:tcBorders>
        <w:shd w:val="clear" w:color="auto" w:fill="F19E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cPr>
      <w:shd w:val="clear" w:color="auto" w:fill="F8D7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7" w:themeFill="accent3" w:themeFillTint="33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tcBorders>
          <w:insideH w:val="single" w:sz="6" w:space="0" w:color="E45F3C" w:themeColor="accent3"/>
          <w:insideV w:val="single" w:sz="6" w:space="0" w:color="E45F3C" w:themeColor="accent3"/>
        </w:tcBorders>
        <w:shd w:val="clear" w:color="auto" w:fill="F1AF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cPr>
      <w:shd w:val="clear" w:color="auto" w:fill="F9E4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7" w:themeFill="accent4" w:themeFillTint="33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tcBorders>
          <w:insideH w:val="single" w:sz="6" w:space="0" w:color="E9943A" w:themeColor="accent4"/>
          <w:insideV w:val="single" w:sz="6" w:space="0" w:color="E9943A" w:themeColor="accent4"/>
        </w:tcBorders>
        <w:shd w:val="clear" w:color="auto" w:fill="F4C9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cPr>
      <w:shd w:val="clear" w:color="auto" w:fill="E6DA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1FC" w:themeFill="accent5" w:themeFillTint="33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tcBorders>
          <w:insideH w:val="single" w:sz="6" w:space="0" w:color="9B6BF2" w:themeColor="accent5"/>
          <w:insideV w:val="single" w:sz="6" w:space="0" w:color="9B6BF2" w:themeColor="accent5"/>
        </w:tcBorders>
        <w:shd w:val="clear" w:color="auto" w:fill="CCB5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cPr>
      <w:shd w:val="clear" w:color="auto" w:fill="F4CFF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F5" w:themeFill="accent6" w:themeFillTint="33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tcBorders>
          <w:insideH w:val="single" w:sz="6" w:space="0" w:color="D53DD0" w:themeColor="accent6"/>
          <w:insideV w:val="single" w:sz="6" w:space="0" w:color="D53DD0" w:themeColor="accent6"/>
        </w:tcBorders>
        <w:shd w:val="clear" w:color="auto" w:fill="EA9E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8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F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FB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EB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EB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F9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9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9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5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5F8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F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E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EE7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8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0C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1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1B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8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C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49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6F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E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AE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8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24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A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A3C" w:themeColor="accent1" w:themeShade="99"/>
          <w:insideV w:val="nil"/>
        </w:tcBorders>
        <w:shd w:val="clear" w:color="auto" w:fill="6B0A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A3C" w:themeFill="accent1" w:themeFillShade="99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16F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5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53C" w:themeColor="accent2" w:themeShade="99"/>
          <w:insideV w:val="nil"/>
        </w:tcBorders>
        <w:shd w:val="clear" w:color="auto" w:fill="9615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53C" w:themeFill="accent2" w:themeFillShade="99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19EB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943A" w:themeColor="accent4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015" w:themeColor="accent3" w:themeShade="99"/>
          <w:insideV w:val="nil"/>
        </w:tcBorders>
        <w:shd w:val="clear" w:color="auto" w:fill="973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015" w:themeFill="accent3" w:themeFillShade="99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5F3C" w:themeColor="accent3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59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5911" w:themeColor="accent4" w:themeShade="99"/>
          <w:insideV w:val="nil"/>
        </w:tcBorders>
        <w:shd w:val="clear" w:color="auto" w:fill="9C59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911" w:themeFill="accent4" w:themeFillShade="99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4C9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3DD0" w:themeColor="accent6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11C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11C0" w:themeColor="accent5" w:themeShade="99"/>
          <w:insideV w:val="nil"/>
        </w:tcBorders>
        <w:shd w:val="clear" w:color="auto" w:fill="4E11C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1C0" w:themeFill="accent5" w:themeFillShade="99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CCB5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6BF2" w:themeColor="accent5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D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D83" w:themeColor="accent6" w:themeShade="99"/>
          <w:insideV w:val="nil"/>
        </w:tcBorders>
        <w:shd w:val="clear" w:color="auto" w:fill="871D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D83" w:themeFill="accent6" w:themeFillShade="99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A9EE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7617" w:themeFill="accent4" w:themeFillShade="CC"/>
      </w:tcPr>
    </w:tblStylePr>
    <w:tblStylePr w:type="lastRow">
      <w:rPr>
        <w:b/>
        <w:bCs/>
        <w:color w:val="D176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401C" w:themeFill="accent3" w:themeFillShade="CC"/>
      </w:tcPr>
    </w:tblStylePr>
    <w:tblStylePr w:type="lastRow">
      <w:rPr>
        <w:b/>
        <w:bCs/>
        <w:color w:val="CA40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7AE" w:themeFill="accent6" w:themeFillShade="CC"/>
      </w:tcPr>
    </w:tblStylePr>
    <w:tblStylePr w:type="lastRow">
      <w:rPr>
        <w:b/>
        <w:bCs/>
        <w:color w:val="B327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AEC" w:themeFill="accent5" w:themeFillShade="CC"/>
      </w:tcPr>
    </w:tblStylePr>
    <w:tblStylePr w:type="lastRow">
      <w:rPr>
        <w:b/>
        <w:bCs/>
        <w:color w:val="6F2AE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</w:rPr>
      <w:tblPr/>
      <w:tcPr>
        <w:shd w:val="clear" w:color="auto" w:fill="F48C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C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</w:rPr>
      <w:tblPr/>
      <w:tcPr>
        <w:shd w:val="clear" w:color="auto" w:fill="F3B1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1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</w:rPr>
      <w:tblPr/>
      <w:tcPr>
        <w:shd w:val="clear" w:color="auto" w:fill="F4BE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E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</w:rPr>
      <w:tblPr/>
      <w:tcPr>
        <w:shd w:val="clear" w:color="auto" w:fill="F6D4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4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</w:rPr>
      <w:tblPr/>
      <w:tcPr>
        <w:shd w:val="clear" w:color="auto" w:fill="D6C3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C3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</w:rPr>
      <w:tblPr/>
      <w:tcPr>
        <w:shd w:val="clear" w:color="auto" w:fill="EEB1E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1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Tablanormal1">
    <w:name w:val="Plain Table 1"/>
    <w:basedOn w:val="Tablanormal"/>
    <w:uiPriority w:val="99"/>
    <w:rsid w:val="00355B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la de reuniones Ion">
  <a:themeElements>
    <a:clrScheme name="Sala de reuniones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Personalizado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75</Words>
  <Characters>450</Characters>
  <Application>Microsoft Office Word</Application>
  <DocSecurity>0</DocSecurity>
  <Lines>40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 Sanchez K.</cp:lastModifiedBy>
  <cp:revision>17</cp:revision>
  <dcterms:created xsi:type="dcterms:W3CDTF">2013-12-23T23:15:00Z</dcterms:created>
  <dcterms:modified xsi:type="dcterms:W3CDTF">2026-03-09T20:53:00Z</dcterms:modified>
  <cp:category/>
</cp:coreProperties>
</file>