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37E1E" w14:textId="178121EE" w:rsidR="00F26F35" w:rsidRPr="00F77F69" w:rsidRDefault="00307B36" w:rsidP="00BC63D1">
      <w:pPr>
        <w:pStyle w:val="Ttulo1"/>
        <w:numPr>
          <w:ilvl w:val="0"/>
          <w:numId w:val="0"/>
        </w:numPr>
        <w:pBdr>
          <w:bottom w:val="single" w:sz="4" w:space="0" w:color="595959" w:themeColor="text1" w:themeTint="A6"/>
        </w:pBdr>
        <w:jc w:val="center"/>
        <w:rPr>
          <w:rFonts w:ascii="Aptos" w:hAnsi="Aptos"/>
          <w:smallCaps w:val="0"/>
          <w:lang w:val="es-MX"/>
        </w:rPr>
      </w:pPr>
      <w:r w:rsidRPr="00F77F69">
        <w:rPr>
          <w:rFonts w:ascii="Aptos" w:hAnsi="Aptos"/>
          <w:smallCaps w:val="0"/>
          <w:lang w:val="es-MX"/>
        </w:rPr>
        <w:t xml:space="preserve">6. </w:t>
      </w:r>
      <w:proofErr w:type="spellStart"/>
      <w:r w:rsidRPr="00F77F69">
        <w:rPr>
          <w:rFonts w:ascii="Aptos" w:hAnsi="Aptos"/>
          <w:smallCaps w:val="0"/>
          <w:lang w:val="es-MX"/>
        </w:rPr>
        <w:t>CVs</w:t>
      </w:r>
      <w:proofErr w:type="spellEnd"/>
      <w:r w:rsidRPr="00F77F69">
        <w:rPr>
          <w:rFonts w:ascii="Aptos" w:hAnsi="Aptos"/>
          <w:smallCaps w:val="0"/>
          <w:lang w:val="es-MX"/>
        </w:rPr>
        <w:t xml:space="preserve"> de Colaboradores Estudiantiles </w:t>
      </w:r>
    </w:p>
    <w:p w14:paraId="2471505D" w14:textId="2D7F7E8E" w:rsidR="00307B36" w:rsidRPr="00F77F69" w:rsidRDefault="00000000">
      <w:pPr>
        <w:rPr>
          <w:rFonts w:ascii="Aptos" w:hAnsi="Aptos"/>
          <w:lang w:val="es-MX"/>
        </w:rPr>
      </w:pPr>
      <w:r w:rsidRPr="00F77F69">
        <w:rPr>
          <w:rFonts w:ascii="Aptos" w:hAnsi="Aptos"/>
          <w:lang w:val="es-MX"/>
        </w:rPr>
        <w:t xml:space="preserve"> </w:t>
      </w:r>
    </w:p>
    <w:p w14:paraId="221F187D" w14:textId="1D1AFCA0" w:rsidR="00F26F35" w:rsidRPr="0073739C" w:rsidRDefault="00000000" w:rsidP="00E30BBF">
      <w:pPr>
        <w:rPr>
          <w:rFonts w:ascii="Aptos" w:hAnsi="Aptos"/>
          <w:lang w:val="es-PA"/>
        </w:rPr>
      </w:pPr>
      <w:r w:rsidRPr="0073739C">
        <w:rPr>
          <w:rFonts w:ascii="Aptos" w:hAnsi="Aptos"/>
          <w:b/>
          <w:sz w:val="24"/>
          <w:lang w:val="es-PA"/>
        </w:rPr>
        <w:t xml:space="preserve">Índice de </w:t>
      </w:r>
      <w:proofErr w:type="spellStart"/>
      <w:r w:rsidRPr="0073739C">
        <w:rPr>
          <w:rFonts w:ascii="Aptos" w:hAnsi="Aptos"/>
          <w:b/>
          <w:sz w:val="24"/>
          <w:lang w:val="es-PA"/>
        </w:rPr>
        <w:t>CVs</w:t>
      </w:r>
      <w:proofErr w:type="spellEnd"/>
      <w:r w:rsidRPr="0073739C">
        <w:rPr>
          <w:rFonts w:ascii="Aptos" w:hAnsi="Aptos"/>
          <w:b/>
          <w:sz w:val="24"/>
          <w:lang w:val="es-PA"/>
        </w:rPr>
        <w:t xml:space="preserve"> de Colaboradores Estudiantiles</w:t>
      </w:r>
    </w:p>
    <w:tbl>
      <w:tblPr>
        <w:tblStyle w:val="Tablanormal1"/>
        <w:tblW w:w="0" w:type="auto"/>
        <w:tblLayout w:type="fixed"/>
        <w:tblLook w:val="04A0" w:firstRow="1" w:lastRow="0" w:firstColumn="1" w:lastColumn="0" w:noHBand="0" w:noVBand="1"/>
      </w:tblPr>
      <w:tblGrid>
        <w:gridCol w:w="343"/>
        <w:gridCol w:w="4443"/>
        <w:gridCol w:w="1701"/>
        <w:gridCol w:w="1418"/>
        <w:gridCol w:w="951"/>
      </w:tblGrid>
      <w:tr w:rsidR="009E43E5" w:rsidRPr="00F77F69" w14:paraId="6EC33F42" w14:textId="77777777" w:rsidTr="007D21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dxa"/>
            <w:vAlign w:val="center"/>
          </w:tcPr>
          <w:p w14:paraId="1DFB4370" w14:textId="77777777" w:rsidR="009E43E5" w:rsidRPr="00F77F69" w:rsidRDefault="009E43E5" w:rsidP="00F77F69">
            <w:pPr>
              <w:jc w:val="center"/>
              <w:rPr>
                <w:rFonts w:ascii="Aptos" w:hAnsi="Aptos"/>
              </w:rPr>
            </w:pPr>
            <w:r w:rsidRPr="00F77F69">
              <w:rPr>
                <w:rFonts w:ascii="Aptos" w:hAnsi="Aptos"/>
              </w:rPr>
              <w:t>#</w:t>
            </w:r>
          </w:p>
        </w:tc>
        <w:tc>
          <w:tcPr>
            <w:tcW w:w="4443" w:type="dxa"/>
            <w:vAlign w:val="center"/>
          </w:tcPr>
          <w:p w14:paraId="4B56D2DD" w14:textId="71A7B280" w:rsidR="009E43E5" w:rsidRPr="00F77F69" w:rsidRDefault="009E43E5" w:rsidP="00F77F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 w:val="0"/>
                <w:bCs w:val="0"/>
              </w:rPr>
            </w:pPr>
            <w:r>
              <w:rPr>
                <w:rFonts w:ascii="Aptos" w:hAnsi="Aptos"/>
              </w:rPr>
              <w:t xml:space="preserve">Nombre </w:t>
            </w:r>
            <w:proofErr w:type="spellStart"/>
            <w:r>
              <w:rPr>
                <w:rFonts w:ascii="Aptos" w:hAnsi="Aptos"/>
              </w:rPr>
              <w:t>completo</w:t>
            </w:r>
            <w:proofErr w:type="spellEnd"/>
          </w:p>
        </w:tc>
        <w:tc>
          <w:tcPr>
            <w:tcW w:w="1701" w:type="dxa"/>
            <w:vAlign w:val="center"/>
          </w:tcPr>
          <w:p w14:paraId="496A2EC7" w14:textId="7CB1C07B" w:rsidR="009E43E5" w:rsidRPr="00F77F69" w:rsidRDefault="007D212F" w:rsidP="00F77F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5652E5">
              <w:rPr>
                <w:rFonts w:ascii="Aptos" w:hAnsi="Aptos"/>
              </w:rPr>
              <w:t>Tipo (UTP/</w:t>
            </w:r>
            <w:proofErr w:type="spellStart"/>
            <w:r w:rsidRPr="005652E5">
              <w:rPr>
                <w:rFonts w:ascii="Aptos" w:hAnsi="Aptos"/>
              </w:rPr>
              <w:t>Externo</w:t>
            </w:r>
            <w:proofErr w:type="spellEnd"/>
            <w:r w:rsidRPr="005652E5">
              <w:rPr>
                <w:rFonts w:ascii="Aptos" w:hAnsi="Aptos"/>
              </w:rPr>
              <w:t>)</w:t>
            </w:r>
          </w:p>
        </w:tc>
        <w:tc>
          <w:tcPr>
            <w:tcW w:w="1418" w:type="dxa"/>
            <w:vAlign w:val="center"/>
          </w:tcPr>
          <w:p w14:paraId="3984E3CC" w14:textId="412BD3D3" w:rsidR="009E43E5" w:rsidRDefault="009E43E5" w:rsidP="00F77F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 w:val="0"/>
                <w:bCs w:val="0"/>
              </w:rPr>
            </w:pPr>
            <w:proofErr w:type="spellStart"/>
            <w:r w:rsidRPr="00F77F69">
              <w:rPr>
                <w:rFonts w:ascii="Aptos" w:hAnsi="Aptos"/>
              </w:rPr>
              <w:t>Periodo</w:t>
            </w:r>
            <w:proofErr w:type="spellEnd"/>
            <w:r w:rsidRPr="00F77F69">
              <w:rPr>
                <w:rFonts w:ascii="Aptos" w:hAnsi="Aptos"/>
              </w:rPr>
              <w:t xml:space="preserve"> </w:t>
            </w:r>
          </w:p>
          <w:p w14:paraId="1A44EA9D" w14:textId="09E5373D" w:rsidR="009E43E5" w:rsidRPr="00F77F69" w:rsidRDefault="009E43E5" w:rsidP="00F77F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F77F69">
              <w:rPr>
                <w:rFonts w:ascii="Aptos" w:hAnsi="Aptos"/>
              </w:rPr>
              <w:t>(AAA–AAA)</w:t>
            </w:r>
          </w:p>
        </w:tc>
        <w:tc>
          <w:tcPr>
            <w:tcW w:w="951" w:type="dxa"/>
            <w:vAlign w:val="center"/>
          </w:tcPr>
          <w:p w14:paraId="60E93C82" w14:textId="77777777" w:rsidR="009E43E5" w:rsidRPr="00F77F69" w:rsidRDefault="009E43E5" w:rsidP="00F77F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F77F69">
              <w:rPr>
                <w:rFonts w:ascii="Aptos" w:hAnsi="Aptos"/>
              </w:rPr>
              <w:t>Página</w:t>
            </w:r>
          </w:p>
        </w:tc>
      </w:tr>
      <w:tr w:rsidR="009E43E5" w:rsidRPr="00F77F69" w14:paraId="5AB99DCB" w14:textId="77777777" w:rsidTr="007D2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dxa"/>
            <w:vAlign w:val="center"/>
          </w:tcPr>
          <w:p w14:paraId="535EC6BA" w14:textId="5DBB7CB0" w:rsidR="009E43E5" w:rsidRPr="00F77F69" w:rsidRDefault="009E43E5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1</w:t>
            </w:r>
          </w:p>
        </w:tc>
        <w:tc>
          <w:tcPr>
            <w:tcW w:w="4443" w:type="dxa"/>
            <w:vAlign w:val="center"/>
          </w:tcPr>
          <w:p w14:paraId="75FAC23B" w14:textId="50577AFE" w:rsidR="009E43E5" w:rsidRPr="00F77F69" w:rsidRDefault="009E43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Nombres, </w:t>
            </w:r>
            <w:proofErr w:type="spellStart"/>
            <w:r>
              <w:rPr>
                <w:rFonts w:ascii="Aptos" w:hAnsi="Aptos"/>
              </w:rPr>
              <w:t>Apellidos</w:t>
            </w:r>
            <w:proofErr w:type="spellEnd"/>
          </w:p>
        </w:tc>
        <w:tc>
          <w:tcPr>
            <w:tcW w:w="1701" w:type="dxa"/>
            <w:vAlign w:val="center"/>
          </w:tcPr>
          <w:p w14:paraId="2885AE80" w14:textId="6D44A3B0" w:rsidR="009E43E5" w:rsidRPr="00F77F69" w:rsidRDefault="009E43E5" w:rsidP="009E4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UTP</w:t>
            </w:r>
          </w:p>
        </w:tc>
        <w:tc>
          <w:tcPr>
            <w:tcW w:w="1418" w:type="dxa"/>
            <w:vAlign w:val="center"/>
          </w:tcPr>
          <w:p w14:paraId="7B1FB13D" w14:textId="09915C11" w:rsidR="009E43E5" w:rsidRPr="00F77F69" w:rsidRDefault="009E43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F77F69">
              <w:rPr>
                <w:rFonts w:ascii="Aptos" w:hAnsi="Aptos"/>
              </w:rPr>
              <w:t>202</w:t>
            </w:r>
            <w:r>
              <w:rPr>
                <w:rFonts w:ascii="Aptos" w:hAnsi="Aptos"/>
              </w:rPr>
              <w:t>6</w:t>
            </w:r>
            <w:r w:rsidRPr="00F77F69">
              <w:rPr>
                <w:rFonts w:ascii="Aptos" w:hAnsi="Aptos"/>
              </w:rPr>
              <w:t>–202</w:t>
            </w:r>
            <w:r>
              <w:rPr>
                <w:rFonts w:ascii="Aptos" w:hAnsi="Aptos"/>
              </w:rPr>
              <w:t>7</w:t>
            </w:r>
          </w:p>
        </w:tc>
        <w:tc>
          <w:tcPr>
            <w:tcW w:w="951" w:type="dxa"/>
            <w:vAlign w:val="center"/>
          </w:tcPr>
          <w:p w14:paraId="09DF6886" w14:textId="7D4ECA90" w:rsidR="009E43E5" w:rsidRPr="00F77F69" w:rsidRDefault="009E43E5" w:rsidP="00F77F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1</w:t>
            </w:r>
          </w:p>
        </w:tc>
      </w:tr>
      <w:tr w:rsidR="009E43E5" w:rsidRPr="00F77F69" w14:paraId="67CA48B1" w14:textId="77777777" w:rsidTr="007D212F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dxa"/>
            <w:vAlign w:val="center"/>
          </w:tcPr>
          <w:p w14:paraId="1DE748AB" w14:textId="55440B10" w:rsidR="009E43E5" w:rsidRPr="00F77F69" w:rsidRDefault="009E43E5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2</w:t>
            </w:r>
          </w:p>
        </w:tc>
        <w:tc>
          <w:tcPr>
            <w:tcW w:w="4443" w:type="dxa"/>
            <w:vAlign w:val="center"/>
          </w:tcPr>
          <w:p w14:paraId="4CDB8C61" w14:textId="603445F5" w:rsidR="009E43E5" w:rsidRPr="00F77F69" w:rsidRDefault="009E4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Nombres, </w:t>
            </w:r>
            <w:proofErr w:type="spellStart"/>
            <w:r>
              <w:rPr>
                <w:rFonts w:ascii="Aptos" w:hAnsi="Aptos"/>
              </w:rPr>
              <w:t>Apellidos</w:t>
            </w:r>
            <w:proofErr w:type="spellEnd"/>
          </w:p>
        </w:tc>
        <w:tc>
          <w:tcPr>
            <w:tcW w:w="1701" w:type="dxa"/>
            <w:vAlign w:val="center"/>
          </w:tcPr>
          <w:p w14:paraId="098F55D8" w14:textId="17E20762" w:rsidR="009E43E5" w:rsidRPr="00F77F69" w:rsidRDefault="009E43E5" w:rsidP="009E43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proofErr w:type="spellStart"/>
            <w:r>
              <w:rPr>
                <w:rFonts w:ascii="Aptos" w:hAnsi="Aptos"/>
              </w:rPr>
              <w:t>externo</w:t>
            </w:r>
            <w:proofErr w:type="spellEnd"/>
          </w:p>
        </w:tc>
        <w:tc>
          <w:tcPr>
            <w:tcW w:w="1418" w:type="dxa"/>
            <w:vAlign w:val="center"/>
          </w:tcPr>
          <w:p w14:paraId="3CE75B02" w14:textId="54C2CDE8" w:rsidR="009E43E5" w:rsidRPr="00F77F69" w:rsidRDefault="009E4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F77F69">
              <w:rPr>
                <w:rFonts w:ascii="Aptos" w:hAnsi="Aptos"/>
              </w:rPr>
              <w:t>202</w:t>
            </w:r>
            <w:r>
              <w:rPr>
                <w:rFonts w:ascii="Aptos" w:hAnsi="Aptos"/>
              </w:rPr>
              <w:t>6</w:t>
            </w:r>
            <w:r w:rsidRPr="00F77F69">
              <w:rPr>
                <w:rFonts w:ascii="Aptos" w:hAnsi="Aptos"/>
              </w:rPr>
              <w:t>–202</w:t>
            </w:r>
            <w:r>
              <w:rPr>
                <w:rFonts w:ascii="Aptos" w:hAnsi="Aptos"/>
              </w:rPr>
              <w:t>8</w:t>
            </w:r>
          </w:p>
        </w:tc>
        <w:tc>
          <w:tcPr>
            <w:tcW w:w="951" w:type="dxa"/>
            <w:vAlign w:val="center"/>
          </w:tcPr>
          <w:p w14:paraId="129B3844" w14:textId="506221E9" w:rsidR="009E43E5" w:rsidRPr="00F77F69" w:rsidRDefault="009E43E5" w:rsidP="00F77F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2</w:t>
            </w:r>
          </w:p>
        </w:tc>
      </w:tr>
      <w:tr w:rsidR="009E43E5" w:rsidRPr="00F77F69" w14:paraId="533250D9" w14:textId="77777777" w:rsidTr="007D2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dxa"/>
            <w:vAlign w:val="center"/>
          </w:tcPr>
          <w:p w14:paraId="7DF42BCC" w14:textId="17A951ED" w:rsidR="009E43E5" w:rsidRDefault="009E43E5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3</w:t>
            </w:r>
          </w:p>
        </w:tc>
        <w:tc>
          <w:tcPr>
            <w:tcW w:w="4443" w:type="dxa"/>
            <w:vAlign w:val="center"/>
          </w:tcPr>
          <w:p w14:paraId="1B41282C" w14:textId="77777777" w:rsidR="009E43E5" w:rsidRPr="00F77F69" w:rsidRDefault="009E43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1701" w:type="dxa"/>
            <w:vAlign w:val="center"/>
          </w:tcPr>
          <w:p w14:paraId="69C59B0F" w14:textId="77777777" w:rsidR="009E43E5" w:rsidRPr="00F77F69" w:rsidRDefault="009E43E5" w:rsidP="009E4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1418" w:type="dxa"/>
            <w:vAlign w:val="center"/>
          </w:tcPr>
          <w:p w14:paraId="0DD1E352" w14:textId="5ADCF591" w:rsidR="009E43E5" w:rsidRPr="00F77F69" w:rsidRDefault="009E43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951" w:type="dxa"/>
            <w:vAlign w:val="center"/>
          </w:tcPr>
          <w:p w14:paraId="480A6E32" w14:textId="77777777" w:rsidR="009E43E5" w:rsidRPr="00F77F69" w:rsidRDefault="009E43E5" w:rsidP="00F77F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9E43E5" w:rsidRPr="00F77F69" w14:paraId="0C4CD102" w14:textId="77777777" w:rsidTr="007D212F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dxa"/>
            <w:vAlign w:val="center"/>
          </w:tcPr>
          <w:p w14:paraId="00F68D92" w14:textId="2B710054" w:rsidR="009E43E5" w:rsidRDefault="009E43E5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4</w:t>
            </w:r>
          </w:p>
        </w:tc>
        <w:tc>
          <w:tcPr>
            <w:tcW w:w="4443" w:type="dxa"/>
            <w:vAlign w:val="center"/>
          </w:tcPr>
          <w:p w14:paraId="0DA1C760" w14:textId="77777777" w:rsidR="009E43E5" w:rsidRPr="00F77F69" w:rsidRDefault="009E4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1701" w:type="dxa"/>
            <w:vAlign w:val="center"/>
          </w:tcPr>
          <w:p w14:paraId="4330016C" w14:textId="77777777" w:rsidR="009E43E5" w:rsidRPr="00F77F69" w:rsidRDefault="009E43E5" w:rsidP="009E43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1418" w:type="dxa"/>
            <w:vAlign w:val="center"/>
          </w:tcPr>
          <w:p w14:paraId="09F8EAB4" w14:textId="5CDA710E" w:rsidR="009E43E5" w:rsidRPr="00F77F69" w:rsidRDefault="009E4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951" w:type="dxa"/>
            <w:vAlign w:val="center"/>
          </w:tcPr>
          <w:p w14:paraId="2D50B56D" w14:textId="77777777" w:rsidR="009E43E5" w:rsidRPr="00F77F69" w:rsidRDefault="009E43E5" w:rsidP="00F77F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9E43E5" w:rsidRPr="00F77F69" w14:paraId="3F472575" w14:textId="77777777" w:rsidTr="007D2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dxa"/>
            <w:vAlign w:val="center"/>
          </w:tcPr>
          <w:p w14:paraId="621FD8D1" w14:textId="41A8B0A1" w:rsidR="009E43E5" w:rsidRDefault="009E43E5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5</w:t>
            </w:r>
          </w:p>
        </w:tc>
        <w:tc>
          <w:tcPr>
            <w:tcW w:w="4443" w:type="dxa"/>
            <w:vAlign w:val="center"/>
          </w:tcPr>
          <w:p w14:paraId="7ACDAC87" w14:textId="77777777" w:rsidR="009E43E5" w:rsidRPr="00F77F69" w:rsidRDefault="009E43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1701" w:type="dxa"/>
            <w:vAlign w:val="center"/>
          </w:tcPr>
          <w:p w14:paraId="36C9BCC5" w14:textId="77777777" w:rsidR="009E43E5" w:rsidRPr="00F77F69" w:rsidRDefault="009E43E5" w:rsidP="009E4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1418" w:type="dxa"/>
            <w:vAlign w:val="center"/>
          </w:tcPr>
          <w:p w14:paraId="10921607" w14:textId="23B3762F" w:rsidR="009E43E5" w:rsidRPr="00F77F69" w:rsidRDefault="009E43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951" w:type="dxa"/>
            <w:vAlign w:val="center"/>
          </w:tcPr>
          <w:p w14:paraId="4F63B5ED" w14:textId="77777777" w:rsidR="009E43E5" w:rsidRPr="00F77F69" w:rsidRDefault="009E43E5" w:rsidP="00F77F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9E43E5" w:rsidRPr="00F77F69" w14:paraId="6BCE2032" w14:textId="77777777" w:rsidTr="007D212F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dxa"/>
            <w:vAlign w:val="center"/>
          </w:tcPr>
          <w:p w14:paraId="6963175B" w14:textId="5B48B2B9" w:rsidR="009E43E5" w:rsidRDefault="009E43E5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6</w:t>
            </w:r>
          </w:p>
        </w:tc>
        <w:tc>
          <w:tcPr>
            <w:tcW w:w="4443" w:type="dxa"/>
            <w:vAlign w:val="center"/>
          </w:tcPr>
          <w:p w14:paraId="1983EED4" w14:textId="77777777" w:rsidR="009E43E5" w:rsidRPr="00F77F69" w:rsidRDefault="009E4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1701" w:type="dxa"/>
            <w:vAlign w:val="center"/>
          </w:tcPr>
          <w:p w14:paraId="7B2D6D90" w14:textId="77777777" w:rsidR="009E43E5" w:rsidRPr="00F77F69" w:rsidRDefault="009E43E5" w:rsidP="009E43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1418" w:type="dxa"/>
            <w:vAlign w:val="center"/>
          </w:tcPr>
          <w:p w14:paraId="02360138" w14:textId="745BA748" w:rsidR="009E43E5" w:rsidRPr="00F77F69" w:rsidRDefault="009E4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951" w:type="dxa"/>
            <w:vAlign w:val="center"/>
          </w:tcPr>
          <w:p w14:paraId="6CD96A41" w14:textId="77777777" w:rsidR="009E43E5" w:rsidRPr="00F77F69" w:rsidRDefault="009E43E5" w:rsidP="00F77F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</w:tbl>
    <w:p w14:paraId="56538CC9" w14:textId="77777777" w:rsidR="00F26F35" w:rsidRPr="00F77F69" w:rsidRDefault="00000000">
      <w:pPr>
        <w:rPr>
          <w:rFonts w:ascii="Aptos" w:hAnsi="Aptos"/>
        </w:rPr>
      </w:pPr>
      <w:r w:rsidRPr="00F77F69">
        <w:rPr>
          <w:rFonts w:ascii="Aptos" w:hAnsi="Aptos"/>
        </w:rPr>
        <w:t xml:space="preserve"> </w:t>
      </w:r>
    </w:p>
    <w:p w14:paraId="1865154A" w14:textId="743327EA" w:rsidR="009973BD" w:rsidRPr="009F4B27" w:rsidRDefault="009973BD" w:rsidP="009F4B27">
      <w:pPr>
        <w:spacing w:after="0"/>
        <w:jc w:val="both"/>
        <w:rPr>
          <w:rFonts w:ascii="Aptos" w:hAnsi="Aptos"/>
          <w:b/>
          <w:i/>
          <w:iCs/>
          <w:color w:val="BD3C1A" w:themeColor="accent3" w:themeShade="BF"/>
          <w:szCs w:val="20"/>
          <w:lang w:val="es-MX"/>
        </w:rPr>
      </w:pPr>
      <w:r w:rsidRPr="009F4B27">
        <w:rPr>
          <w:rFonts w:ascii="Aptos" w:hAnsi="Aptos"/>
          <w:b/>
          <w:i/>
          <w:iCs/>
          <w:color w:val="BD3C1A" w:themeColor="accent3" w:themeShade="BF"/>
          <w:szCs w:val="20"/>
          <w:lang w:val="es-MX"/>
        </w:rPr>
        <w:t xml:space="preserve">Instrucciones: </w:t>
      </w:r>
    </w:p>
    <w:p w14:paraId="3A1923C6" w14:textId="1DD472D7" w:rsidR="0042465B" w:rsidRPr="009F4B27" w:rsidRDefault="0042465B" w:rsidP="009F4B27">
      <w:pPr>
        <w:pStyle w:val="Prrafodelista"/>
        <w:numPr>
          <w:ilvl w:val="0"/>
          <w:numId w:val="25"/>
        </w:numPr>
        <w:spacing w:after="0"/>
        <w:jc w:val="both"/>
        <w:rPr>
          <w:rFonts w:ascii="Aptos" w:hAnsi="Aptos"/>
          <w:bCs/>
          <w:i/>
          <w:iCs/>
          <w:color w:val="BD3C1A" w:themeColor="accent3" w:themeShade="BF"/>
          <w:szCs w:val="20"/>
          <w:lang w:val="es-MX"/>
        </w:rPr>
      </w:pPr>
      <w:r w:rsidRPr="009F4B27">
        <w:rPr>
          <w:rFonts w:ascii="Aptos" w:hAnsi="Aptos"/>
          <w:bCs/>
          <w:i/>
          <w:iCs/>
          <w:color w:val="BD3C1A" w:themeColor="accent3" w:themeShade="BF"/>
          <w:szCs w:val="20"/>
          <w:lang w:val="es-MX"/>
        </w:rPr>
        <w:t>Complete el cuadro con la información correspondiente a cada colaborador estudiantil.</w:t>
      </w:r>
    </w:p>
    <w:p w14:paraId="717E2EE7" w14:textId="4361C4C9" w:rsidR="0042465B" w:rsidRDefault="0042465B" w:rsidP="009F4B27">
      <w:pPr>
        <w:pStyle w:val="Prrafodelista"/>
        <w:numPr>
          <w:ilvl w:val="0"/>
          <w:numId w:val="25"/>
        </w:numPr>
        <w:spacing w:after="0"/>
        <w:jc w:val="both"/>
        <w:rPr>
          <w:rFonts w:ascii="Aptos" w:hAnsi="Aptos"/>
          <w:bCs/>
          <w:i/>
          <w:iCs/>
          <w:color w:val="BD3C1A" w:themeColor="accent3" w:themeShade="BF"/>
          <w:szCs w:val="20"/>
          <w:lang w:val="es-MX"/>
        </w:rPr>
      </w:pPr>
      <w:r w:rsidRPr="009F4B27">
        <w:rPr>
          <w:rFonts w:ascii="Aptos" w:hAnsi="Aptos"/>
          <w:bCs/>
          <w:i/>
          <w:iCs/>
          <w:color w:val="BD3C1A" w:themeColor="accent3" w:themeShade="BF"/>
          <w:szCs w:val="20"/>
          <w:lang w:val="es-MX"/>
        </w:rPr>
        <w:t>Convierta el documento a formato PDF.</w:t>
      </w:r>
    </w:p>
    <w:p w14:paraId="2B592765" w14:textId="2B0980DA" w:rsidR="0073739C" w:rsidRPr="006F16B2" w:rsidRDefault="0073739C" w:rsidP="0073739C">
      <w:pPr>
        <w:pStyle w:val="Prrafodelista"/>
        <w:numPr>
          <w:ilvl w:val="0"/>
          <w:numId w:val="25"/>
        </w:numPr>
        <w:spacing w:after="0"/>
        <w:rPr>
          <w:rFonts w:ascii="Aptos" w:hAnsi="Aptos"/>
          <w:bCs/>
          <w:i/>
          <w:iCs/>
          <w:color w:val="BD3C1A" w:themeColor="accent3" w:themeShade="BF"/>
          <w:szCs w:val="20"/>
          <w:lang w:val="es-MX"/>
        </w:rPr>
      </w:pPr>
      <w:r>
        <w:rPr>
          <w:rFonts w:ascii="Aptos" w:hAnsi="Aptos"/>
          <w:bCs/>
          <w:i/>
          <w:iCs/>
          <w:color w:val="BD3C1A" w:themeColor="accent3" w:themeShade="BF"/>
          <w:szCs w:val="20"/>
          <w:lang w:val="es-MX"/>
        </w:rPr>
        <w:t>Cada CV debe contener:</w:t>
      </w:r>
    </w:p>
    <w:p w14:paraId="60D34F5A" w14:textId="0475A81A" w:rsidR="0073739C" w:rsidRPr="0073739C" w:rsidRDefault="0073739C" w:rsidP="0073739C">
      <w:pPr>
        <w:pStyle w:val="Prrafodelista"/>
        <w:numPr>
          <w:ilvl w:val="1"/>
          <w:numId w:val="25"/>
        </w:numPr>
        <w:spacing w:after="0"/>
        <w:rPr>
          <w:rFonts w:ascii="Aptos" w:hAnsi="Aptos"/>
          <w:bCs/>
          <w:i/>
          <w:iCs/>
          <w:color w:val="BD3C1A" w:themeColor="accent3" w:themeShade="BF"/>
          <w:szCs w:val="20"/>
          <w:lang w:val="es-MX"/>
        </w:rPr>
      </w:pPr>
      <w:r w:rsidRPr="0073739C">
        <w:rPr>
          <w:rFonts w:ascii="Aptos" w:hAnsi="Aptos"/>
          <w:bCs/>
          <w:i/>
          <w:iCs/>
          <w:color w:val="BD3C1A" w:themeColor="accent3" w:themeShade="BF"/>
          <w:szCs w:val="20"/>
          <w:lang w:val="es-MX"/>
        </w:rPr>
        <w:t xml:space="preserve">Datos: nombre, </w:t>
      </w:r>
      <w:r w:rsidR="002F5256">
        <w:rPr>
          <w:rFonts w:ascii="Aptos" w:hAnsi="Aptos"/>
          <w:bCs/>
          <w:i/>
          <w:iCs/>
          <w:color w:val="BD3C1A" w:themeColor="accent3" w:themeShade="BF"/>
          <w:szCs w:val="20"/>
          <w:lang w:val="es-MX"/>
        </w:rPr>
        <w:t xml:space="preserve">carrera de grado o </w:t>
      </w:r>
      <w:r w:rsidRPr="0073739C">
        <w:rPr>
          <w:rFonts w:ascii="Aptos" w:hAnsi="Aptos"/>
          <w:bCs/>
          <w:i/>
          <w:iCs/>
          <w:color w:val="BD3C1A" w:themeColor="accent3" w:themeShade="BF"/>
          <w:szCs w:val="20"/>
          <w:lang w:val="es-MX"/>
        </w:rPr>
        <w:t>programa</w:t>
      </w:r>
      <w:r w:rsidR="002F5256">
        <w:rPr>
          <w:rFonts w:ascii="Aptos" w:hAnsi="Aptos"/>
          <w:bCs/>
          <w:i/>
          <w:iCs/>
          <w:color w:val="BD3C1A" w:themeColor="accent3" w:themeShade="BF"/>
          <w:szCs w:val="20"/>
          <w:lang w:val="es-MX"/>
        </w:rPr>
        <w:t xml:space="preserve"> de postgrado</w:t>
      </w:r>
      <w:r w:rsidRPr="0073739C">
        <w:rPr>
          <w:rFonts w:ascii="Aptos" w:hAnsi="Aptos"/>
          <w:bCs/>
          <w:i/>
          <w:iCs/>
          <w:color w:val="BD3C1A" w:themeColor="accent3" w:themeShade="BF"/>
          <w:szCs w:val="20"/>
          <w:lang w:val="es-MX"/>
        </w:rPr>
        <w:t>, correo.</w:t>
      </w:r>
    </w:p>
    <w:p w14:paraId="25981EBE" w14:textId="77777777" w:rsidR="0073739C" w:rsidRPr="0073739C" w:rsidRDefault="0073739C" w:rsidP="0073739C">
      <w:pPr>
        <w:pStyle w:val="Prrafodelista"/>
        <w:numPr>
          <w:ilvl w:val="1"/>
          <w:numId w:val="25"/>
        </w:numPr>
        <w:spacing w:after="0"/>
        <w:rPr>
          <w:rFonts w:ascii="Aptos" w:hAnsi="Aptos"/>
          <w:bCs/>
          <w:i/>
          <w:iCs/>
          <w:color w:val="BD3C1A" w:themeColor="accent3" w:themeShade="BF"/>
          <w:szCs w:val="20"/>
          <w:lang w:val="es-MX"/>
        </w:rPr>
      </w:pPr>
      <w:r w:rsidRPr="0073739C">
        <w:rPr>
          <w:rFonts w:ascii="Aptos" w:hAnsi="Aptos"/>
          <w:bCs/>
          <w:i/>
          <w:iCs/>
          <w:color w:val="BD3C1A" w:themeColor="accent3" w:themeShade="BF"/>
          <w:szCs w:val="20"/>
          <w:lang w:val="es-MX"/>
        </w:rPr>
        <w:t>Resumen (3-4 líneas): intereses, competencias técnicas y rol en el grupo.</w:t>
      </w:r>
    </w:p>
    <w:p w14:paraId="1545A1B4" w14:textId="6099FD26" w:rsidR="0073739C" w:rsidRPr="0073739C" w:rsidRDefault="0073739C" w:rsidP="0073739C">
      <w:pPr>
        <w:pStyle w:val="Prrafodelista"/>
        <w:numPr>
          <w:ilvl w:val="1"/>
          <w:numId w:val="25"/>
        </w:numPr>
        <w:spacing w:after="0"/>
        <w:rPr>
          <w:rFonts w:ascii="Aptos" w:hAnsi="Aptos"/>
          <w:bCs/>
          <w:i/>
          <w:iCs/>
          <w:color w:val="BD3C1A" w:themeColor="accent3" w:themeShade="BF"/>
          <w:szCs w:val="20"/>
          <w:lang w:val="es-MX"/>
        </w:rPr>
      </w:pPr>
      <w:r>
        <w:rPr>
          <w:rFonts w:ascii="Aptos" w:hAnsi="Aptos"/>
          <w:bCs/>
          <w:i/>
          <w:iCs/>
          <w:color w:val="BD3C1A" w:themeColor="accent3" w:themeShade="BF"/>
          <w:szCs w:val="20"/>
          <w:lang w:val="es-MX"/>
        </w:rPr>
        <w:t>F</w:t>
      </w:r>
      <w:r w:rsidRPr="0073739C">
        <w:rPr>
          <w:rFonts w:ascii="Aptos" w:hAnsi="Aptos"/>
          <w:bCs/>
          <w:i/>
          <w:iCs/>
          <w:color w:val="BD3C1A" w:themeColor="accent3" w:themeShade="BF"/>
          <w:szCs w:val="20"/>
          <w:lang w:val="es-MX"/>
        </w:rPr>
        <w:t>ormación (en curso/finalizado) y cursos/certificaciones relevantes (solo listar).</w:t>
      </w:r>
    </w:p>
    <w:p w14:paraId="10DA5B2B" w14:textId="42541C6E" w:rsidR="0042465B" w:rsidRPr="009F4B27" w:rsidRDefault="0073739C" w:rsidP="009F4B27">
      <w:pPr>
        <w:pStyle w:val="Prrafodelista"/>
        <w:numPr>
          <w:ilvl w:val="0"/>
          <w:numId w:val="25"/>
        </w:numPr>
        <w:spacing w:after="0"/>
        <w:jc w:val="both"/>
        <w:rPr>
          <w:rFonts w:ascii="Aptos" w:hAnsi="Aptos"/>
          <w:bCs/>
          <w:i/>
          <w:iCs/>
          <w:color w:val="BD3C1A" w:themeColor="accent3" w:themeShade="BF"/>
          <w:szCs w:val="20"/>
          <w:lang w:val="es-MX"/>
        </w:rPr>
      </w:pPr>
      <w:r w:rsidRPr="009F4B27">
        <w:rPr>
          <w:rFonts w:ascii="Aptos" w:hAnsi="Aptos"/>
          <w:bCs/>
          <w:i/>
          <w:iCs/>
          <w:color w:val="BD3C1A" w:themeColor="accent3" w:themeShade="BF"/>
          <w:szCs w:val="20"/>
          <w:lang w:val="es-MX"/>
        </w:rPr>
        <w:t>Reúna</w:t>
      </w:r>
      <w:r w:rsidR="0042465B" w:rsidRPr="009F4B27">
        <w:rPr>
          <w:rFonts w:ascii="Aptos" w:hAnsi="Aptos"/>
          <w:bCs/>
          <w:i/>
          <w:iCs/>
          <w:color w:val="BD3C1A" w:themeColor="accent3" w:themeShade="BF"/>
          <w:szCs w:val="20"/>
          <w:lang w:val="es-MX"/>
        </w:rPr>
        <w:t xml:space="preserve"> los CV individuales de todos los colaboradores estudiantiles en formato PDF.</w:t>
      </w:r>
    </w:p>
    <w:p w14:paraId="657E7336" w14:textId="43F51039" w:rsidR="009973BD" w:rsidRPr="009F4B27" w:rsidRDefault="0042465B" w:rsidP="009F4B27">
      <w:pPr>
        <w:pStyle w:val="Prrafodelista"/>
        <w:numPr>
          <w:ilvl w:val="0"/>
          <w:numId w:val="25"/>
        </w:numPr>
        <w:spacing w:after="0"/>
        <w:jc w:val="both"/>
        <w:rPr>
          <w:rFonts w:ascii="Aptos" w:hAnsi="Aptos"/>
          <w:bCs/>
          <w:i/>
          <w:iCs/>
          <w:color w:val="BD3C1A" w:themeColor="accent3" w:themeShade="BF"/>
          <w:szCs w:val="20"/>
          <w:lang w:val="es-MX"/>
        </w:rPr>
      </w:pPr>
      <w:r w:rsidRPr="009F4B27">
        <w:rPr>
          <w:rFonts w:ascii="Aptos" w:hAnsi="Aptos"/>
          <w:bCs/>
          <w:i/>
          <w:iCs/>
          <w:color w:val="BD3C1A" w:themeColor="accent3" w:themeShade="BF"/>
          <w:szCs w:val="20"/>
          <w:lang w:val="es-MX"/>
        </w:rPr>
        <w:t xml:space="preserve">Una todos los PDF en un solo archivo utilizando una herramienta en línea (por ejemplo, </w:t>
      </w:r>
      <w:proofErr w:type="spellStart"/>
      <w:r w:rsidRPr="009F4B27">
        <w:rPr>
          <w:rFonts w:ascii="Aptos" w:hAnsi="Aptos"/>
          <w:bCs/>
          <w:i/>
          <w:iCs/>
          <w:color w:val="BD3C1A" w:themeColor="accent3" w:themeShade="BF"/>
          <w:szCs w:val="20"/>
          <w:lang w:val="es-MX"/>
        </w:rPr>
        <w:t>iLovePDF</w:t>
      </w:r>
      <w:proofErr w:type="spellEnd"/>
      <w:r w:rsidRPr="009F4B27">
        <w:rPr>
          <w:rFonts w:ascii="Aptos" w:hAnsi="Aptos"/>
          <w:bCs/>
          <w:i/>
          <w:iCs/>
          <w:color w:val="BD3C1A" w:themeColor="accent3" w:themeShade="BF"/>
          <w:szCs w:val="20"/>
          <w:lang w:val="es-MX"/>
        </w:rPr>
        <w:t xml:space="preserve">, </w:t>
      </w:r>
      <w:proofErr w:type="spellStart"/>
      <w:r w:rsidRPr="009F4B27">
        <w:rPr>
          <w:rFonts w:ascii="Aptos" w:hAnsi="Aptos"/>
          <w:bCs/>
          <w:i/>
          <w:iCs/>
          <w:color w:val="BD3C1A" w:themeColor="accent3" w:themeShade="BF"/>
          <w:szCs w:val="20"/>
          <w:lang w:val="es-MX"/>
        </w:rPr>
        <w:t>Smallpdf</w:t>
      </w:r>
      <w:proofErr w:type="spellEnd"/>
      <w:r w:rsidRPr="009F4B27">
        <w:rPr>
          <w:rFonts w:ascii="Aptos" w:hAnsi="Aptos"/>
          <w:bCs/>
          <w:i/>
          <w:iCs/>
          <w:color w:val="BD3C1A" w:themeColor="accent3" w:themeShade="BF"/>
          <w:szCs w:val="20"/>
          <w:lang w:val="es-MX"/>
        </w:rPr>
        <w:t>, PDF24, entre otras), colocando el primer documento como portada.</w:t>
      </w:r>
    </w:p>
    <w:p w14:paraId="521E6B4F" w14:textId="6201113B" w:rsidR="0040710A" w:rsidRPr="009973BD" w:rsidRDefault="0040710A" w:rsidP="0040710A">
      <w:pPr>
        <w:rPr>
          <w:rFonts w:ascii="Aptos" w:hAnsi="Aptos"/>
          <w:bCs/>
          <w:i/>
          <w:iCs/>
          <w:color w:val="BD3C1A" w:themeColor="accent3" w:themeShade="BF"/>
          <w:sz w:val="24"/>
          <w:lang w:val="es-MX"/>
        </w:rPr>
      </w:pPr>
    </w:p>
    <w:p w14:paraId="258A1E72" w14:textId="77777777" w:rsidR="009973BD" w:rsidRDefault="009973BD" w:rsidP="0040710A">
      <w:pPr>
        <w:rPr>
          <w:rFonts w:ascii="Aptos" w:hAnsi="Aptos"/>
          <w:bCs/>
          <w:sz w:val="24"/>
          <w:lang w:val="es-MX"/>
        </w:rPr>
      </w:pPr>
    </w:p>
    <w:p w14:paraId="373C3EE0" w14:textId="77777777" w:rsidR="009973BD" w:rsidRDefault="009973BD" w:rsidP="0040710A">
      <w:pPr>
        <w:rPr>
          <w:rFonts w:ascii="Aptos" w:hAnsi="Aptos"/>
          <w:bCs/>
          <w:sz w:val="24"/>
          <w:lang w:val="es-MX"/>
        </w:rPr>
      </w:pPr>
    </w:p>
    <w:p w14:paraId="76AA9663" w14:textId="77777777" w:rsidR="009973BD" w:rsidRDefault="009973BD" w:rsidP="0040710A">
      <w:pPr>
        <w:rPr>
          <w:rFonts w:ascii="Aptos" w:hAnsi="Aptos"/>
          <w:bCs/>
          <w:sz w:val="24"/>
          <w:lang w:val="es-MX"/>
        </w:rPr>
      </w:pPr>
    </w:p>
    <w:p w14:paraId="18FB917A" w14:textId="77777777" w:rsidR="009973BD" w:rsidRDefault="009973BD" w:rsidP="0040710A">
      <w:pPr>
        <w:rPr>
          <w:rFonts w:ascii="Aptos" w:hAnsi="Aptos"/>
          <w:bCs/>
          <w:sz w:val="24"/>
          <w:lang w:val="es-MX"/>
        </w:rPr>
      </w:pPr>
    </w:p>
    <w:sectPr w:rsidR="009973BD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4677A" w14:textId="77777777" w:rsidR="00F6621B" w:rsidRDefault="00F6621B" w:rsidP="00F77F69">
      <w:pPr>
        <w:spacing w:after="0" w:line="240" w:lineRule="auto"/>
      </w:pPr>
      <w:r>
        <w:separator/>
      </w:r>
    </w:p>
  </w:endnote>
  <w:endnote w:type="continuationSeparator" w:id="0">
    <w:p w14:paraId="607252E9" w14:textId="77777777" w:rsidR="00F6621B" w:rsidRDefault="00F6621B" w:rsidP="00F77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6D227" w14:textId="77777777" w:rsidR="00F77F69" w:rsidRDefault="00F77F69" w:rsidP="000A05A5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200DD" w14:textId="77777777" w:rsidR="00F6621B" w:rsidRDefault="00F6621B" w:rsidP="00F77F69">
      <w:pPr>
        <w:spacing w:after="0" w:line="240" w:lineRule="auto"/>
      </w:pPr>
      <w:r>
        <w:separator/>
      </w:r>
    </w:p>
  </w:footnote>
  <w:footnote w:type="continuationSeparator" w:id="0">
    <w:p w14:paraId="40B11AFD" w14:textId="77777777" w:rsidR="00F6621B" w:rsidRDefault="00F6621B" w:rsidP="00F77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22147" w14:textId="7921E0EF" w:rsidR="00FB1190" w:rsidRPr="00EF7C3E" w:rsidRDefault="00FB1190" w:rsidP="00FB1190">
    <w:pPr>
      <w:pStyle w:val="Encabezado"/>
      <w:rPr>
        <w:lang w:val="pt-BR"/>
      </w:rPr>
    </w:pPr>
    <w:r w:rsidRPr="0095569A">
      <w:rPr>
        <w:noProof/>
        <w:color w:val="BFBFBF" w:themeColor="background1" w:themeShade="BF"/>
      </w:rPr>
      <w:drawing>
        <wp:anchor distT="0" distB="0" distL="114300" distR="114300" simplePos="0" relativeHeight="251659264" behindDoc="1" locked="0" layoutInCell="1" allowOverlap="1" wp14:anchorId="2DC3838D" wp14:editId="409A86A3">
          <wp:simplePos x="0" y="0"/>
          <wp:positionH relativeFrom="margin">
            <wp:posOffset>4285615</wp:posOffset>
          </wp:positionH>
          <wp:positionV relativeFrom="paragraph">
            <wp:posOffset>-15240</wp:posOffset>
          </wp:positionV>
          <wp:extent cx="1278890" cy="251460"/>
          <wp:effectExtent l="0" t="0" r="0" b="0"/>
          <wp:wrapTight wrapText="bothSides">
            <wp:wrapPolygon edited="0">
              <wp:start x="0" y="0"/>
              <wp:lineTo x="0" y="14727"/>
              <wp:lineTo x="643" y="19636"/>
              <wp:lineTo x="21235" y="19636"/>
              <wp:lineTo x="21235" y="0"/>
              <wp:lineTo x="0" y="0"/>
            </wp:wrapPolygon>
          </wp:wrapTight>
          <wp:docPr id="620413403" name="Imagen 8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0413403" name="Imagen 8" descr="Logotip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6261"/>
                  <a:stretch/>
                </pic:blipFill>
                <pic:spPr bwMode="auto">
                  <a:xfrm>
                    <a:off x="0" y="0"/>
                    <a:ext cx="1278890" cy="251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569A">
      <w:rPr>
        <w:noProof/>
        <w:color w:val="BFBFBF" w:themeColor="background1" w:themeShade="BF"/>
      </w:rPr>
      <w:drawing>
        <wp:anchor distT="0" distB="0" distL="114300" distR="114300" simplePos="0" relativeHeight="251660288" behindDoc="1" locked="0" layoutInCell="1" allowOverlap="1" wp14:anchorId="032BE536" wp14:editId="4604F713">
          <wp:simplePos x="0" y="0"/>
          <wp:positionH relativeFrom="leftMargin">
            <wp:posOffset>4810125</wp:posOffset>
          </wp:positionH>
          <wp:positionV relativeFrom="paragraph">
            <wp:posOffset>-162560</wp:posOffset>
          </wp:positionV>
          <wp:extent cx="459740" cy="476885"/>
          <wp:effectExtent l="0" t="0" r="0" b="0"/>
          <wp:wrapTight wrapText="bothSides">
            <wp:wrapPolygon edited="0">
              <wp:start x="6265" y="0"/>
              <wp:lineTo x="0" y="2589"/>
              <wp:lineTo x="0" y="17257"/>
              <wp:lineTo x="5370" y="20708"/>
              <wp:lineTo x="15215" y="20708"/>
              <wp:lineTo x="20586" y="17257"/>
              <wp:lineTo x="20586" y="2589"/>
              <wp:lineTo x="14320" y="0"/>
              <wp:lineTo x="6265" y="0"/>
            </wp:wrapPolygon>
          </wp:wrapTight>
          <wp:docPr id="116330391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740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EF7C3E">
      <w:rPr>
        <w:lang w:val="pt-BR"/>
      </w:rPr>
      <w:t>Currículum</w:t>
    </w:r>
    <w:proofErr w:type="spellEnd"/>
    <w:r w:rsidRPr="00EF7C3E">
      <w:rPr>
        <w:lang w:val="pt-BR"/>
      </w:rPr>
      <w:t xml:space="preserve"> vitae de </w:t>
    </w:r>
    <w:r w:rsidRPr="00FB1190">
      <w:rPr>
        <w:lang w:val="pt-BR"/>
      </w:rPr>
      <w:t xml:space="preserve">Colaboradores </w:t>
    </w:r>
    <w:proofErr w:type="spellStart"/>
    <w:r>
      <w:rPr>
        <w:lang w:val="pt-BR"/>
      </w:rPr>
      <w:t>Estudiantiles</w:t>
    </w:r>
    <w:proofErr w:type="spellEnd"/>
  </w:p>
  <w:p w14:paraId="02E1DF54" w14:textId="77777777" w:rsidR="00FB1190" w:rsidRPr="00FB1190" w:rsidRDefault="00FB1190">
    <w:pPr>
      <w:pStyle w:val="Encabezad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FF76A9"/>
    <w:multiLevelType w:val="hybridMultilevel"/>
    <w:tmpl w:val="0EC4EA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82775B"/>
    <w:multiLevelType w:val="multilevel"/>
    <w:tmpl w:val="0EBA3C4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9C5614C"/>
    <w:multiLevelType w:val="hybridMultilevel"/>
    <w:tmpl w:val="C9F2C5EE"/>
    <w:lvl w:ilvl="0" w:tplc="180A000F">
      <w:start w:val="1"/>
      <w:numFmt w:val="decimal"/>
      <w:lvlText w:val="%1."/>
      <w:lvlJc w:val="left"/>
      <w:pPr>
        <w:ind w:left="360" w:hanging="360"/>
      </w:pPr>
    </w:lvl>
    <w:lvl w:ilvl="1" w:tplc="180A0019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D51C4A"/>
    <w:multiLevelType w:val="hybridMultilevel"/>
    <w:tmpl w:val="ECE0F14A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182798"/>
    <w:multiLevelType w:val="hybridMultilevel"/>
    <w:tmpl w:val="46E2D9B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04553D"/>
    <w:multiLevelType w:val="hybridMultilevel"/>
    <w:tmpl w:val="B3CC4966"/>
    <w:lvl w:ilvl="0" w:tplc="B394B002">
      <w:numFmt w:val="bullet"/>
      <w:lvlText w:val="•"/>
      <w:lvlJc w:val="left"/>
      <w:pPr>
        <w:ind w:left="720" w:hanging="360"/>
      </w:pPr>
      <w:rPr>
        <w:rFonts w:ascii="Century Gothic" w:eastAsiaTheme="minorEastAsia" w:hAnsi="Century Gothic" w:cstheme="minorBidi" w:hint="default"/>
        <w:u w:val="none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A11B28"/>
    <w:multiLevelType w:val="hybridMultilevel"/>
    <w:tmpl w:val="0B806774"/>
    <w:lvl w:ilvl="0" w:tplc="B394B002">
      <w:numFmt w:val="bullet"/>
      <w:lvlText w:val="•"/>
      <w:lvlJc w:val="left"/>
      <w:pPr>
        <w:ind w:left="720" w:hanging="360"/>
      </w:pPr>
      <w:rPr>
        <w:rFonts w:ascii="Century Gothic" w:eastAsiaTheme="minorEastAsia" w:hAnsi="Century Gothic" w:cstheme="minorBidi" w:hint="default"/>
        <w:u w:val="none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149930">
    <w:abstractNumId w:val="8"/>
  </w:num>
  <w:num w:numId="2" w16cid:durableId="1417483089">
    <w:abstractNumId w:val="6"/>
  </w:num>
  <w:num w:numId="3" w16cid:durableId="1966227855">
    <w:abstractNumId w:val="5"/>
  </w:num>
  <w:num w:numId="4" w16cid:durableId="1713576139">
    <w:abstractNumId w:val="4"/>
  </w:num>
  <w:num w:numId="5" w16cid:durableId="981228347">
    <w:abstractNumId w:val="7"/>
  </w:num>
  <w:num w:numId="6" w16cid:durableId="76631061">
    <w:abstractNumId w:val="3"/>
  </w:num>
  <w:num w:numId="7" w16cid:durableId="716665107">
    <w:abstractNumId w:val="2"/>
  </w:num>
  <w:num w:numId="8" w16cid:durableId="1859922797">
    <w:abstractNumId w:val="1"/>
  </w:num>
  <w:num w:numId="9" w16cid:durableId="1981111708">
    <w:abstractNumId w:val="0"/>
  </w:num>
  <w:num w:numId="10" w16cid:durableId="1767729861">
    <w:abstractNumId w:val="10"/>
  </w:num>
  <w:num w:numId="11" w16cid:durableId="1279487339">
    <w:abstractNumId w:val="10"/>
  </w:num>
  <w:num w:numId="12" w16cid:durableId="1615093439">
    <w:abstractNumId w:val="10"/>
  </w:num>
  <w:num w:numId="13" w16cid:durableId="203182022">
    <w:abstractNumId w:val="10"/>
  </w:num>
  <w:num w:numId="14" w16cid:durableId="10108030">
    <w:abstractNumId w:val="10"/>
  </w:num>
  <w:num w:numId="15" w16cid:durableId="109904289">
    <w:abstractNumId w:val="10"/>
  </w:num>
  <w:num w:numId="16" w16cid:durableId="589781182">
    <w:abstractNumId w:val="10"/>
  </w:num>
  <w:num w:numId="17" w16cid:durableId="1053043729">
    <w:abstractNumId w:val="10"/>
  </w:num>
  <w:num w:numId="18" w16cid:durableId="2094474928">
    <w:abstractNumId w:val="10"/>
  </w:num>
  <w:num w:numId="19" w16cid:durableId="159584457">
    <w:abstractNumId w:val="10"/>
  </w:num>
  <w:num w:numId="20" w16cid:durableId="11687321">
    <w:abstractNumId w:val="9"/>
  </w:num>
  <w:num w:numId="21" w16cid:durableId="99450426">
    <w:abstractNumId w:val="14"/>
  </w:num>
  <w:num w:numId="22" w16cid:durableId="2133204732">
    <w:abstractNumId w:val="15"/>
  </w:num>
  <w:num w:numId="23" w16cid:durableId="450587089">
    <w:abstractNumId w:val="13"/>
  </w:num>
  <w:num w:numId="24" w16cid:durableId="2051999803">
    <w:abstractNumId w:val="12"/>
  </w:num>
  <w:num w:numId="25" w16cid:durableId="1752698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A05A5"/>
    <w:rsid w:val="000F6649"/>
    <w:rsid w:val="0010484B"/>
    <w:rsid w:val="00112BB7"/>
    <w:rsid w:val="0015074B"/>
    <w:rsid w:val="00206144"/>
    <w:rsid w:val="0029639D"/>
    <w:rsid w:val="002F5256"/>
    <w:rsid w:val="00307B36"/>
    <w:rsid w:val="00326F90"/>
    <w:rsid w:val="0040710A"/>
    <w:rsid w:val="0042465B"/>
    <w:rsid w:val="00530E08"/>
    <w:rsid w:val="00592D52"/>
    <w:rsid w:val="0073739C"/>
    <w:rsid w:val="007D212F"/>
    <w:rsid w:val="00812329"/>
    <w:rsid w:val="009973BD"/>
    <w:rsid w:val="009E43E5"/>
    <w:rsid w:val="009F4B27"/>
    <w:rsid w:val="00AA1D8D"/>
    <w:rsid w:val="00AA7A42"/>
    <w:rsid w:val="00AC563D"/>
    <w:rsid w:val="00B47730"/>
    <w:rsid w:val="00BC63D1"/>
    <w:rsid w:val="00C46180"/>
    <w:rsid w:val="00CB0664"/>
    <w:rsid w:val="00DA049F"/>
    <w:rsid w:val="00DA2F57"/>
    <w:rsid w:val="00DC7E9C"/>
    <w:rsid w:val="00E30BBF"/>
    <w:rsid w:val="00E33BFA"/>
    <w:rsid w:val="00EA0D64"/>
    <w:rsid w:val="00F26F35"/>
    <w:rsid w:val="00F6621B"/>
    <w:rsid w:val="00F77B99"/>
    <w:rsid w:val="00F77F69"/>
    <w:rsid w:val="00FA1ECD"/>
    <w:rsid w:val="00FB119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71B2651"/>
  <w14:defaultImageDpi w14:val="300"/>
  <w15:docId w15:val="{539763DE-D789-414C-B614-D0A444E7E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36"/>
  </w:style>
  <w:style w:type="paragraph" w:styleId="Ttulo1">
    <w:name w:val="heading 1"/>
    <w:basedOn w:val="Normal"/>
    <w:next w:val="Normal"/>
    <w:link w:val="Ttulo1Car"/>
    <w:uiPriority w:val="9"/>
    <w:qFormat/>
    <w:rsid w:val="00307B36"/>
    <w:pPr>
      <w:keepNext/>
      <w:keepLines/>
      <w:numPr>
        <w:numId w:val="19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07B36"/>
    <w:pPr>
      <w:keepNext/>
      <w:keepLines/>
      <w:numPr>
        <w:ilvl w:val="1"/>
        <w:numId w:val="19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07B36"/>
    <w:pPr>
      <w:keepNext/>
      <w:keepLines/>
      <w:numPr>
        <w:ilvl w:val="2"/>
        <w:numId w:val="19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07B36"/>
    <w:pPr>
      <w:keepNext/>
      <w:keepLines/>
      <w:numPr>
        <w:ilvl w:val="3"/>
        <w:numId w:val="1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07B36"/>
    <w:pPr>
      <w:keepNext/>
      <w:keepLines/>
      <w:numPr>
        <w:ilvl w:val="4"/>
        <w:numId w:val="19"/>
      </w:numPr>
      <w:spacing w:before="200" w:after="0"/>
      <w:outlineLvl w:val="4"/>
    </w:pPr>
    <w:rPr>
      <w:rFonts w:asciiTheme="majorHAnsi" w:eastAsiaTheme="majorEastAsia" w:hAnsiTheme="majorHAnsi" w:cstheme="majorBidi"/>
      <w:color w:val="2C2442" w:themeColor="text2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07B36"/>
    <w:pPr>
      <w:keepNext/>
      <w:keepLines/>
      <w:numPr>
        <w:ilvl w:val="5"/>
        <w:numId w:val="1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C2442" w:themeColor="text2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07B36"/>
    <w:pPr>
      <w:keepNext/>
      <w:keepLines/>
      <w:numPr>
        <w:ilvl w:val="6"/>
        <w:numId w:val="1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07B36"/>
    <w:pPr>
      <w:keepNext/>
      <w:keepLines/>
      <w:numPr>
        <w:ilvl w:val="7"/>
        <w:numId w:val="1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07B36"/>
    <w:pPr>
      <w:keepNext/>
      <w:keepLines/>
      <w:numPr>
        <w:ilvl w:val="8"/>
        <w:numId w:val="19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307B36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307B36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307B36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307B36"/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tulo">
    <w:name w:val="Title"/>
    <w:basedOn w:val="Normal"/>
    <w:next w:val="Normal"/>
    <w:link w:val="TtuloCar"/>
    <w:uiPriority w:val="10"/>
    <w:qFormat/>
    <w:rsid w:val="00307B36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07B36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07B36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tuloCar">
    <w:name w:val="Subtítulo Car"/>
    <w:basedOn w:val="Fuentedeprrafopredeter"/>
    <w:link w:val="Subttulo"/>
    <w:uiPriority w:val="11"/>
    <w:rsid w:val="00307B36"/>
    <w:rPr>
      <w:color w:val="5A5A5A" w:themeColor="text1" w:themeTint="A5"/>
      <w:spacing w:val="10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307B36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307B36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07B36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07B36"/>
    <w:rPr>
      <w:rFonts w:asciiTheme="majorHAnsi" w:eastAsiaTheme="majorEastAsia" w:hAnsiTheme="majorHAnsi" w:cstheme="majorBidi"/>
      <w:color w:val="2C2442" w:themeColor="text2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07B36"/>
    <w:rPr>
      <w:rFonts w:asciiTheme="majorHAnsi" w:eastAsiaTheme="majorEastAsia" w:hAnsiTheme="majorHAnsi" w:cstheme="majorBidi"/>
      <w:i/>
      <w:iCs/>
      <w:color w:val="2C2442" w:themeColor="text2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07B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07B3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07B3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307B36"/>
    <w:pPr>
      <w:spacing w:after="200" w:line="240" w:lineRule="auto"/>
    </w:pPr>
    <w:rPr>
      <w:i/>
      <w:iCs/>
      <w:color w:val="3B3059" w:themeColor="text2"/>
      <w:sz w:val="18"/>
      <w:szCs w:val="18"/>
    </w:rPr>
  </w:style>
  <w:style w:type="character" w:styleId="Fuerte">
    <w:name w:val="Strong"/>
    <w:basedOn w:val="Fuentedeprrafopredeter"/>
    <w:uiPriority w:val="22"/>
    <w:qFormat/>
    <w:rsid w:val="00307B36"/>
    <w:rPr>
      <w:b/>
      <w:bCs/>
      <w:color w:val="000000" w:themeColor="text1"/>
    </w:rPr>
  </w:style>
  <w:style w:type="character" w:styleId="nfasis">
    <w:name w:val="Emphasis"/>
    <w:basedOn w:val="Fuentedeprrafopredeter"/>
    <w:uiPriority w:val="20"/>
    <w:qFormat/>
    <w:rsid w:val="00307B36"/>
    <w:rPr>
      <w:i/>
      <w:iCs/>
      <w:color w:val="auto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07B36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07B36"/>
    <w:rPr>
      <w:color w:val="000000" w:themeColor="text1"/>
      <w:shd w:val="clear" w:color="auto" w:fill="F2F2F2" w:themeFill="background1" w:themeFillShade="F2"/>
    </w:rPr>
  </w:style>
  <w:style w:type="character" w:styleId="nfasissutil">
    <w:name w:val="Subtle Emphasis"/>
    <w:basedOn w:val="Fuentedeprrafopredeter"/>
    <w:uiPriority w:val="19"/>
    <w:qFormat/>
    <w:rsid w:val="00307B36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307B36"/>
    <w:rPr>
      <w:b/>
      <w:bCs/>
      <w:i/>
      <w:iCs/>
      <w:caps/>
    </w:rPr>
  </w:style>
  <w:style w:type="character" w:styleId="Referenciasutil">
    <w:name w:val="Subtle Reference"/>
    <w:basedOn w:val="Fuentedeprrafopredeter"/>
    <w:uiPriority w:val="31"/>
    <w:qFormat/>
    <w:rsid w:val="00307B36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307B36"/>
    <w:rPr>
      <w:b/>
      <w:bCs/>
      <w:smallCaps/>
      <w:u w:val="single"/>
    </w:rPr>
  </w:style>
  <w:style w:type="character" w:styleId="Ttulodellibro">
    <w:name w:val="Book Title"/>
    <w:basedOn w:val="Fuentedeprrafopredeter"/>
    <w:uiPriority w:val="33"/>
    <w:qFormat/>
    <w:rsid w:val="00307B36"/>
    <w:rPr>
      <w:b w:val="0"/>
      <w:bCs w:val="0"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307B36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850C4B" w:themeColor="accent1" w:themeShade="BF"/>
    </w:rPr>
    <w:tblPr>
      <w:tblStyleRowBandSize w:val="1"/>
      <w:tblStyleColBandSize w:val="1"/>
      <w:tblBorders>
        <w:top w:val="single" w:sz="8" w:space="0" w:color="B31166" w:themeColor="accent1"/>
        <w:bottom w:val="single" w:sz="8" w:space="0" w:color="B3116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1166" w:themeColor="accent1"/>
          <w:left w:val="nil"/>
          <w:bottom w:val="single" w:sz="8" w:space="0" w:color="B3116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1166" w:themeColor="accent1"/>
          <w:left w:val="nil"/>
          <w:bottom w:val="single" w:sz="8" w:space="0" w:color="B3116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8D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B8D9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BC1B4B" w:themeColor="accent2" w:themeShade="BF"/>
    </w:rPr>
    <w:tblPr>
      <w:tblStyleRowBandSize w:val="1"/>
      <w:tblStyleColBandSize w:val="1"/>
      <w:tblBorders>
        <w:top w:val="single" w:sz="8" w:space="0" w:color="E33D6F" w:themeColor="accent2"/>
        <w:bottom w:val="single" w:sz="8" w:space="0" w:color="E33D6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3D6F" w:themeColor="accent2"/>
          <w:left w:val="nil"/>
          <w:bottom w:val="single" w:sz="8" w:space="0" w:color="E33D6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3D6F" w:themeColor="accent2"/>
          <w:left w:val="nil"/>
          <w:bottom w:val="single" w:sz="8" w:space="0" w:color="E33D6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ED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CEDB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BD3C1A" w:themeColor="accent3" w:themeShade="BF"/>
    </w:rPr>
    <w:tblPr>
      <w:tblStyleRowBandSize w:val="1"/>
      <w:tblStyleColBandSize w:val="1"/>
      <w:tblBorders>
        <w:top w:val="single" w:sz="8" w:space="0" w:color="E45F3C" w:themeColor="accent3"/>
        <w:bottom w:val="single" w:sz="8" w:space="0" w:color="E45F3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5F3C" w:themeColor="accent3"/>
          <w:left w:val="nil"/>
          <w:bottom w:val="single" w:sz="8" w:space="0" w:color="E45F3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5F3C" w:themeColor="accent3"/>
          <w:left w:val="nil"/>
          <w:bottom w:val="single" w:sz="8" w:space="0" w:color="E45F3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7C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7CE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C36F16" w:themeColor="accent4" w:themeShade="BF"/>
    </w:rPr>
    <w:tblPr>
      <w:tblStyleRowBandSize w:val="1"/>
      <w:tblStyleColBandSize w:val="1"/>
      <w:tblBorders>
        <w:top w:val="single" w:sz="8" w:space="0" w:color="E9943A" w:themeColor="accent4"/>
        <w:bottom w:val="single" w:sz="8" w:space="0" w:color="E9943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943A" w:themeColor="accent4"/>
          <w:left w:val="nil"/>
          <w:bottom w:val="single" w:sz="8" w:space="0" w:color="E9943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943A" w:themeColor="accent4"/>
          <w:left w:val="nil"/>
          <w:bottom w:val="single" w:sz="8" w:space="0" w:color="E9943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4C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4CE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631AEB" w:themeColor="accent5" w:themeShade="BF"/>
    </w:rPr>
    <w:tblPr>
      <w:tblStyleRowBandSize w:val="1"/>
      <w:tblStyleColBandSize w:val="1"/>
      <w:tblBorders>
        <w:top w:val="single" w:sz="8" w:space="0" w:color="9B6BF2" w:themeColor="accent5"/>
        <w:bottom w:val="single" w:sz="8" w:space="0" w:color="9B6BF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6BF2" w:themeColor="accent5"/>
          <w:left w:val="nil"/>
          <w:bottom w:val="single" w:sz="8" w:space="0" w:color="9B6BF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6BF2" w:themeColor="accent5"/>
          <w:left w:val="nil"/>
          <w:bottom w:val="single" w:sz="8" w:space="0" w:color="9B6BF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AF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AFB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A824A3" w:themeColor="accent6" w:themeShade="BF"/>
    </w:rPr>
    <w:tblPr>
      <w:tblStyleRowBandSize w:val="1"/>
      <w:tblStyleColBandSize w:val="1"/>
      <w:tblBorders>
        <w:top w:val="single" w:sz="8" w:space="0" w:color="D53DD0" w:themeColor="accent6"/>
        <w:bottom w:val="single" w:sz="8" w:space="0" w:color="D53DD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3DD0" w:themeColor="accent6"/>
          <w:left w:val="nil"/>
          <w:bottom w:val="single" w:sz="8" w:space="0" w:color="D53DD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3DD0" w:themeColor="accent6"/>
          <w:left w:val="nil"/>
          <w:bottom w:val="single" w:sz="8" w:space="0" w:color="D53DD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FF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FF3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B31166" w:themeColor="accent1"/>
        <w:left w:val="single" w:sz="8" w:space="0" w:color="B31166" w:themeColor="accent1"/>
        <w:bottom w:val="single" w:sz="8" w:space="0" w:color="B31166" w:themeColor="accent1"/>
        <w:right w:val="single" w:sz="8" w:space="0" w:color="B3116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3116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1166" w:themeColor="accent1"/>
          <w:left w:val="single" w:sz="8" w:space="0" w:color="B31166" w:themeColor="accent1"/>
          <w:bottom w:val="single" w:sz="8" w:space="0" w:color="B31166" w:themeColor="accent1"/>
          <w:right w:val="single" w:sz="8" w:space="0" w:color="B3116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31166" w:themeColor="accent1"/>
          <w:left w:val="single" w:sz="8" w:space="0" w:color="B31166" w:themeColor="accent1"/>
          <w:bottom w:val="single" w:sz="8" w:space="0" w:color="B31166" w:themeColor="accent1"/>
          <w:right w:val="single" w:sz="8" w:space="0" w:color="B31166" w:themeColor="accent1"/>
        </w:tcBorders>
      </w:tcPr>
    </w:tblStylePr>
    <w:tblStylePr w:type="band1Horz">
      <w:tblPr/>
      <w:tcPr>
        <w:tcBorders>
          <w:top w:val="single" w:sz="8" w:space="0" w:color="B31166" w:themeColor="accent1"/>
          <w:left w:val="single" w:sz="8" w:space="0" w:color="B31166" w:themeColor="accent1"/>
          <w:bottom w:val="single" w:sz="8" w:space="0" w:color="B31166" w:themeColor="accent1"/>
          <w:right w:val="single" w:sz="8" w:space="0" w:color="B31166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33D6F" w:themeColor="accent2"/>
        <w:left w:val="single" w:sz="8" w:space="0" w:color="E33D6F" w:themeColor="accent2"/>
        <w:bottom w:val="single" w:sz="8" w:space="0" w:color="E33D6F" w:themeColor="accent2"/>
        <w:right w:val="single" w:sz="8" w:space="0" w:color="E33D6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33D6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3D6F" w:themeColor="accent2"/>
          <w:left w:val="single" w:sz="8" w:space="0" w:color="E33D6F" w:themeColor="accent2"/>
          <w:bottom w:val="single" w:sz="8" w:space="0" w:color="E33D6F" w:themeColor="accent2"/>
          <w:right w:val="single" w:sz="8" w:space="0" w:color="E33D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33D6F" w:themeColor="accent2"/>
          <w:left w:val="single" w:sz="8" w:space="0" w:color="E33D6F" w:themeColor="accent2"/>
          <w:bottom w:val="single" w:sz="8" w:space="0" w:color="E33D6F" w:themeColor="accent2"/>
          <w:right w:val="single" w:sz="8" w:space="0" w:color="E33D6F" w:themeColor="accent2"/>
        </w:tcBorders>
      </w:tcPr>
    </w:tblStylePr>
    <w:tblStylePr w:type="band1Horz">
      <w:tblPr/>
      <w:tcPr>
        <w:tcBorders>
          <w:top w:val="single" w:sz="8" w:space="0" w:color="E33D6F" w:themeColor="accent2"/>
          <w:left w:val="single" w:sz="8" w:space="0" w:color="E33D6F" w:themeColor="accent2"/>
          <w:bottom w:val="single" w:sz="8" w:space="0" w:color="E33D6F" w:themeColor="accent2"/>
          <w:right w:val="single" w:sz="8" w:space="0" w:color="E33D6F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45F3C" w:themeColor="accent3"/>
        <w:left w:val="single" w:sz="8" w:space="0" w:color="E45F3C" w:themeColor="accent3"/>
        <w:bottom w:val="single" w:sz="8" w:space="0" w:color="E45F3C" w:themeColor="accent3"/>
        <w:right w:val="single" w:sz="8" w:space="0" w:color="E45F3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45F3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5F3C" w:themeColor="accent3"/>
          <w:left w:val="single" w:sz="8" w:space="0" w:color="E45F3C" w:themeColor="accent3"/>
          <w:bottom w:val="single" w:sz="8" w:space="0" w:color="E45F3C" w:themeColor="accent3"/>
          <w:right w:val="single" w:sz="8" w:space="0" w:color="E45F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45F3C" w:themeColor="accent3"/>
          <w:left w:val="single" w:sz="8" w:space="0" w:color="E45F3C" w:themeColor="accent3"/>
          <w:bottom w:val="single" w:sz="8" w:space="0" w:color="E45F3C" w:themeColor="accent3"/>
          <w:right w:val="single" w:sz="8" w:space="0" w:color="E45F3C" w:themeColor="accent3"/>
        </w:tcBorders>
      </w:tcPr>
    </w:tblStylePr>
    <w:tblStylePr w:type="band1Horz">
      <w:tblPr/>
      <w:tcPr>
        <w:tcBorders>
          <w:top w:val="single" w:sz="8" w:space="0" w:color="E45F3C" w:themeColor="accent3"/>
          <w:left w:val="single" w:sz="8" w:space="0" w:color="E45F3C" w:themeColor="accent3"/>
          <w:bottom w:val="single" w:sz="8" w:space="0" w:color="E45F3C" w:themeColor="accent3"/>
          <w:right w:val="single" w:sz="8" w:space="0" w:color="E45F3C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943A" w:themeColor="accent4"/>
        <w:left w:val="single" w:sz="8" w:space="0" w:color="E9943A" w:themeColor="accent4"/>
        <w:bottom w:val="single" w:sz="8" w:space="0" w:color="E9943A" w:themeColor="accent4"/>
        <w:right w:val="single" w:sz="8" w:space="0" w:color="E9943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943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943A" w:themeColor="accent4"/>
          <w:left w:val="single" w:sz="8" w:space="0" w:color="E9943A" w:themeColor="accent4"/>
          <w:bottom w:val="single" w:sz="8" w:space="0" w:color="E9943A" w:themeColor="accent4"/>
          <w:right w:val="single" w:sz="8" w:space="0" w:color="E9943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943A" w:themeColor="accent4"/>
          <w:left w:val="single" w:sz="8" w:space="0" w:color="E9943A" w:themeColor="accent4"/>
          <w:bottom w:val="single" w:sz="8" w:space="0" w:color="E9943A" w:themeColor="accent4"/>
          <w:right w:val="single" w:sz="8" w:space="0" w:color="E9943A" w:themeColor="accent4"/>
        </w:tcBorders>
      </w:tcPr>
    </w:tblStylePr>
    <w:tblStylePr w:type="band1Horz">
      <w:tblPr/>
      <w:tcPr>
        <w:tcBorders>
          <w:top w:val="single" w:sz="8" w:space="0" w:color="E9943A" w:themeColor="accent4"/>
          <w:left w:val="single" w:sz="8" w:space="0" w:color="E9943A" w:themeColor="accent4"/>
          <w:bottom w:val="single" w:sz="8" w:space="0" w:color="E9943A" w:themeColor="accent4"/>
          <w:right w:val="single" w:sz="8" w:space="0" w:color="E9943A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6BF2" w:themeColor="accent5"/>
        <w:left w:val="single" w:sz="8" w:space="0" w:color="9B6BF2" w:themeColor="accent5"/>
        <w:bottom w:val="single" w:sz="8" w:space="0" w:color="9B6BF2" w:themeColor="accent5"/>
        <w:right w:val="single" w:sz="8" w:space="0" w:color="9B6BF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6BF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6BF2" w:themeColor="accent5"/>
          <w:left w:val="single" w:sz="8" w:space="0" w:color="9B6BF2" w:themeColor="accent5"/>
          <w:bottom w:val="single" w:sz="8" w:space="0" w:color="9B6BF2" w:themeColor="accent5"/>
          <w:right w:val="single" w:sz="8" w:space="0" w:color="9B6BF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6BF2" w:themeColor="accent5"/>
          <w:left w:val="single" w:sz="8" w:space="0" w:color="9B6BF2" w:themeColor="accent5"/>
          <w:bottom w:val="single" w:sz="8" w:space="0" w:color="9B6BF2" w:themeColor="accent5"/>
          <w:right w:val="single" w:sz="8" w:space="0" w:color="9B6BF2" w:themeColor="accent5"/>
        </w:tcBorders>
      </w:tcPr>
    </w:tblStylePr>
    <w:tblStylePr w:type="band1Horz">
      <w:tblPr/>
      <w:tcPr>
        <w:tcBorders>
          <w:top w:val="single" w:sz="8" w:space="0" w:color="9B6BF2" w:themeColor="accent5"/>
          <w:left w:val="single" w:sz="8" w:space="0" w:color="9B6BF2" w:themeColor="accent5"/>
          <w:bottom w:val="single" w:sz="8" w:space="0" w:color="9B6BF2" w:themeColor="accent5"/>
          <w:right w:val="single" w:sz="8" w:space="0" w:color="9B6BF2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53DD0" w:themeColor="accent6"/>
        <w:left w:val="single" w:sz="8" w:space="0" w:color="D53DD0" w:themeColor="accent6"/>
        <w:bottom w:val="single" w:sz="8" w:space="0" w:color="D53DD0" w:themeColor="accent6"/>
        <w:right w:val="single" w:sz="8" w:space="0" w:color="D53DD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53DD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3DD0" w:themeColor="accent6"/>
          <w:left w:val="single" w:sz="8" w:space="0" w:color="D53DD0" w:themeColor="accent6"/>
          <w:bottom w:val="single" w:sz="8" w:space="0" w:color="D53DD0" w:themeColor="accent6"/>
          <w:right w:val="single" w:sz="8" w:space="0" w:color="D53DD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53DD0" w:themeColor="accent6"/>
          <w:left w:val="single" w:sz="8" w:space="0" w:color="D53DD0" w:themeColor="accent6"/>
          <w:bottom w:val="single" w:sz="8" w:space="0" w:color="D53DD0" w:themeColor="accent6"/>
          <w:right w:val="single" w:sz="8" w:space="0" w:color="D53DD0" w:themeColor="accent6"/>
        </w:tcBorders>
      </w:tcPr>
    </w:tblStylePr>
    <w:tblStylePr w:type="band1Horz">
      <w:tblPr/>
      <w:tcPr>
        <w:tcBorders>
          <w:top w:val="single" w:sz="8" w:space="0" w:color="D53DD0" w:themeColor="accent6"/>
          <w:left w:val="single" w:sz="8" w:space="0" w:color="D53DD0" w:themeColor="accent6"/>
          <w:bottom w:val="single" w:sz="8" w:space="0" w:color="D53DD0" w:themeColor="accent6"/>
          <w:right w:val="single" w:sz="8" w:space="0" w:color="D53DD0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1166" w:themeColor="accent1"/>
        <w:left w:val="single" w:sz="8" w:space="0" w:color="B31166" w:themeColor="accent1"/>
        <w:bottom w:val="single" w:sz="8" w:space="0" w:color="B31166" w:themeColor="accent1"/>
        <w:right w:val="single" w:sz="8" w:space="0" w:color="B31166" w:themeColor="accent1"/>
        <w:insideH w:val="single" w:sz="8" w:space="0" w:color="B31166" w:themeColor="accent1"/>
        <w:insideV w:val="single" w:sz="8" w:space="0" w:color="B3116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1166" w:themeColor="accent1"/>
          <w:left w:val="single" w:sz="8" w:space="0" w:color="B31166" w:themeColor="accent1"/>
          <w:bottom w:val="single" w:sz="18" w:space="0" w:color="B31166" w:themeColor="accent1"/>
          <w:right w:val="single" w:sz="8" w:space="0" w:color="B31166" w:themeColor="accent1"/>
          <w:insideH w:val="nil"/>
          <w:insideV w:val="single" w:sz="8" w:space="0" w:color="B3116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31166" w:themeColor="accent1"/>
          <w:left w:val="single" w:sz="8" w:space="0" w:color="B31166" w:themeColor="accent1"/>
          <w:bottom w:val="single" w:sz="8" w:space="0" w:color="B31166" w:themeColor="accent1"/>
          <w:right w:val="single" w:sz="8" w:space="0" w:color="B31166" w:themeColor="accent1"/>
          <w:insideH w:val="nil"/>
          <w:insideV w:val="single" w:sz="8" w:space="0" w:color="B3116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1166" w:themeColor="accent1"/>
          <w:left w:val="single" w:sz="8" w:space="0" w:color="B31166" w:themeColor="accent1"/>
          <w:bottom w:val="single" w:sz="8" w:space="0" w:color="B31166" w:themeColor="accent1"/>
          <w:right w:val="single" w:sz="8" w:space="0" w:color="B31166" w:themeColor="accent1"/>
        </w:tcBorders>
      </w:tcPr>
    </w:tblStylePr>
    <w:tblStylePr w:type="band1Vert">
      <w:tblPr/>
      <w:tcPr>
        <w:tcBorders>
          <w:top w:val="single" w:sz="8" w:space="0" w:color="B31166" w:themeColor="accent1"/>
          <w:left w:val="single" w:sz="8" w:space="0" w:color="B31166" w:themeColor="accent1"/>
          <w:bottom w:val="single" w:sz="8" w:space="0" w:color="B31166" w:themeColor="accent1"/>
          <w:right w:val="single" w:sz="8" w:space="0" w:color="B31166" w:themeColor="accent1"/>
        </w:tcBorders>
        <w:shd w:val="clear" w:color="auto" w:fill="F8B8D9" w:themeFill="accent1" w:themeFillTint="3F"/>
      </w:tcPr>
    </w:tblStylePr>
    <w:tblStylePr w:type="band1Horz">
      <w:tblPr/>
      <w:tcPr>
        <w:tcBorders>
          <w:top w:val="single" w:sz="8" w:space="0" w:color="B31166" w:themeColor="accent1"/>
          <w:left w:val="single" w:sz="8" w:space="0" w:color="B31166" w:themeColor="accent1"/>
          <w:bottom w:val="single" w:sz="8" w:space="0" w:color="B31166" w:themeColor="accent1"/>
          <w:right w:val="single" w:sz="8" w:space="0" w:color="B31166" w:themeColor="accent1"/>
          <w:insideV w:val="single" w:sz="8" w:space="0" w:color="B31166" w:themeColor="accent1"/>
        </w:tcBorders>
        <w:shd w:val="clear" w:color="auto" w:fill="F8B8D9" w:themeFill="accent1" w:themeFillTint="3F"/>
      </w:tcPr>
    </w:tblStylePr>
    <w:tblStylePr w:type="band2Horz">
      <w:tblPr/>
      <w:tcPr>
        <w:tcBorders>
          <w:top w:val="single" w:sz="8" w:space="0" w:color="B31166" w:themeColor="accent1"/>
          <w:left w:val="single" w:sz="8" w:space="0" w:color="B31166" w:themeColor="accent1"/>
          <w:bottom w:val="single" w:sz="8" w:space="0" w:color="B31166" w:themeColor="accent1"/>
          <w:right w:val="single" w:sz="8" w:space="0" w:color="B31166" w:themeColor="accent1"/>
          <w:insideV w:val="single" w:sz="8" w:space="0" w:color="B31166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33D6F" w:themeColor="accent2"/>
        <w:left w:val="single" w:sz="8" w:space="0" w:color="E33D6F" w:themeColor="accent2"/>
        <w:bottom w:val="single" w:sz="8" w:space="0" w:color="E33D6F" w:themeColor="accent2"/>
        <w:right w:val="single" w:sz="8" w:space="0" w:color="E33D6F" w:themeColor="accent2"/>
        <w:insideH w:val="single" w:sz="8" w:space="0" w:color="E33D6F" w:themeColor="accent2"/>
        <w:insideV w:val="single" w:sz="8" w:space="0" w:color="E33D6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3D6F" w:themeColor="accent2"/>
          <w:left w:val="single" w:sz="8" w:space="0" w:color="E33D6F" w:themeColor="accent2"/>
          <w:bottom w:val="single" w:sz="18" w:space="0" w:color="E33D6F" w:themeColor="accent2"/>
          <w:right w:val="single" w:sz="8" w:space="0" w:color="E33D6F" w:themeColor="accent2"/>
          <w:insideH w:val="nil"/>
          <w:insideV w:val="single" w:sz="8" w:space="0" w:color="E33D6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33D6F" w:themeColor="accent2"/>
          <w:left w:val="single" w:sz="8" w:space="0" w:color="E33D6F" w:themeColor="accent2"/>
          <w:bottom w:val="single" w:sz="8" w:space="0" w:color="E33D6F" w:themeColor="accent2"/>
          <w:right w:val="single" w:sz="8" w:space="0" w:color="E33D6F" w:themeColor="accent2"/>
          <w:insideH w:val="nil"/>
          <w:insideV w:val="single" w:sz="8" w:space="0" w:color="E33D6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3D6F" w:themeColor="accent2"/>
          <w:left w:val="single" w:sz="8" w:space="0" w:color="E33D6F" w:themeColor="accent2"/>
          <w:bottom w:val="single" w:sz="8" w:space="0" w:color="E33D6F" w:themeColor="accent2"/>
          <w:right w:val="single" w:sz="8" w:space="0" w:color="E33D6F" w:themeColor="accent2"/>
        </w:tcBorders>
      </w:tcPr>
    </w:tblStylePr>
    <w:tblStylePr w:type="band1Vert">
      <w:tblPr/>
      <w:tcPr>
        <w:tcBorders>
          <w:top w:val="single" w:sz="8" w:space="0" w:color="E33D6F" w:themeColor="accent2"/>
          <w:left w:val="single" w:sz="8" w:space="0" w:color="E33D6F" w:themeColor="accent2"/>
          <w:bottom w:val="single" w:sz="8" w:space="0" w:color="E33D6F" w:themeColor="accent2"/>
          <w:right w:val="single" w:sz="8" w:space="0" w:color="E33D6F" w:themeColor="accent2"/>
        </w:tcBorders>
        <w:shd w:val="clear" w:color="auto" w:fill="F8CEDB" w:themeFill="accent2" w:themeFillTint="3F"/>
      </w:tcPr>
    </w:tblStylePr>
    <w:tblStylePr w:type="band1Horz">
      <w:tblPr/>
      <w:tcPr>
        <w:tcBorders>
          <w:top w:val="single" w:sz="8" w:space="0" w:color="E33D6F" w:themeColor="accent2"/>
          <w:left w:val="single" w:sz="8" w:space="0" w:color="E33D6F" w:themeColor="accent2"/>
          <w:bottom w:val="single" w:sz="8" w:space="0" w:color="E33D6F" w:themeColor="accent2"/>
          <w:right w:val="single" w:sz="8" w:space="0" w:color="E33D6F" w:themeColor="accent2"/>
          <w:insideV w:val="single" w:sz="8" w:space="0" w:color="E33D6F" w:themeColor="accent2"/>
        </w:tcBorders>
        <w:shd w:val="clear" w:color="auto" w:fill="F8CEDB" w:themeFill="accent2" w:themeFillTint="3F"/>
      </w:tcPr>
    </w:tblStylePr>
    <w:tblStylePr w:type="band2Horz">
      <w:tblPr/>
      <w:tcPr>
        <w:tcBorders>
          <w:top w:val="single" w:sz="8" w:space="0" w:color="E33D6F" w:themeColor="accent2"/>
          <w:left w:val="single" w:sz="8" w:space="0" w:color="E33D6F" w:themeColor="accent2"/>
          <w:bottom w:val="single" w:sz="8" w:space="0" w:color="E33D6F" w:themeColor="accent2"/>
          <w:right w:val="single" w:sz="8" w:space="0" w:color="E33D6F" w:themeColor="accent2"/>
          <w:insideV w:val="single" w:sz="8" w:space="0" w:color="E33D6F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45F3C" w:themeColor="accent3"/>
        <w:left w:val="single" w:sz="8" w:space="0" w:color="E45F3C" w:themeColor="accent3"/>
        <w:bottom w:val="single" w:sz="8" w:space="0" w:color="E45F3C" w:themeColor="accent3"/>
        <w:right w:val="single" w:sz="8" w:space="0" w:color="E45F3C" w:themeColor="accent3"/>
        <w:insideH w:val="single" w:sz="8" w:space="0" w:color="E45F3C" w:themeColor="accent3"/>
        <w:insideV w:val="single" w:sz="8" w:space="0" w:color="E45F3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5F3C" w:themeColor="accent3"/>
          <w:left w:val="single" w:sz="8" w:space="0" w:color="E45F3C" w:themeColor="accent3"/>
          <w:bottom w:val="single" w:sz="18" w:space="0" w:color="E45F3C" w:themeColor="accent3"/>
          <w:right w:val="single" w:sz="8" w:space="0" w:color="E45F3C" w:themeColor="accent3"/>
          <w:insideH w:val="nil"/>
          <w:insideV w:val="single" w:sz="8" w:space="0" w:color="E45F3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45F3C" w:themeColor="accent3"/>
          <w:left w:val="single" w:sz="8" w:space="0" w:color="E45F3C" w:themeColor="accent3"/>
          <w:bottom w:val="single" w:sz="8" w:space="0" w:color="E45F3C" w:themeColor="accent3"/>
          <w:right w:val="single" w:sz="8" w:space="0" w:color="E45F3C" w:themeColor="accent3"/>
          <w:insideH w:val="nil"/>
          <w:insideV w:val="single" w:sz="8" w:space="0" w:color="E45F3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5F3C" w:themeColor="accent3"/>
          <w:left w:val="single" w:sz="8" w:space="0" w:color="E45F3C" w:themeColor="accent3"/>
          <w:bottom w:val="single" w:sz="8" w:space="0" w:color="E45F3C" w:themeColor="accent3"/>
          <w:right w:val="single" w:sz="8" w:space="0" w:color="E45F3C" w:themeColor="accent3"/>
        </w:tcBorders>
      </w:tcPr>
    </w:tblStylePr>
    <w:tblStylePr w:type="band1Vert">
      <w:tblPr/>
      <w:tcPr>
        <w:tcBorders>
          <w:top w:val="single" w:sz="8" w:space="0" w:color="E45F3C" w:themeColor="accent3"/>
          <w:left w:val="single" w:sz="8" w:space="0" w:color="E45F3C" w:themeColor="accent3"/>
          <w:bottom w:val="single" w:sz="8" w:space="0" w:color="E45F3C" w:themeColor="accent3"/>
          <w:right w:val="single" w:sz="8" w:space="0" w:color="E45F3C" w:themeColor="accent3"/>
        </w:tcBorders>
        <w:shd w:val="clear" w:color="auto" w:fill="F8D7CE" w:themeFill="accent3" w:themeFillTint="3F"/>
      </w:tcPr>
    </w:tblStylePr>
    <w:tblStylePr w:type="band1Horz">
      <w:tblPr/>
      <w:tcPr>
        <w:tcBorders>
          <w:top w:val="single" w:sz="8" w:space="0" w:color="E45F3C" w:themeColor="accent3"/>
          <w:left w:val="single" w:sz="8" w:space="0" w:color="E45F3C" w:themeColor="accent3"/>
          <w:bottom w:val="single" w:sz="8" w:space="0" w:color="E45F3C" w:themeColor="accent3"/>
          <w:right w:val="single" w:sz="8" w:space="0" w:color="E45F3C" w:themeColor="accent3"/>
          <w:insideV w:val="single" w:sz="8" w:space="0" w:color="E45F3C" w:themeColor="accent3"/>
        </w:tcBorders>
        <w:shd w:val="clear" w:color="auto" w:fill="F8D7CE" w:themeFill="accent3" w:themeFillTint="3F"/>
      </w:tcPr>
    </w:tblStylePr>
    <w:tblStylePr w:type="band2Horz">
      <w:tblPr/>
      <w:tcPr>
        <w:tcBorders>
          <w:top w:val="single" w:sz="8" w:space="0" w:color="E45F3C" w:themeColor="accent3"/>
          <w:left w:val="single" w:sz="8" w:space="0" w:color="E45F3C" w:themeColor="accent3"/>
          <w:bottom w:val="single" w:sz="8" w:space="0" w:color="E45F3C" w:themeColor="accent3"/>
          <w:right w:val="single" w:sz="8" w:space="0" w:color="E45F3C" w:themeColor="accent3"/>
          <w:insideV w:val="single" w:sz="8" w:space="0" w:color="E45F3C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943A" w:themeColor="accent4"/>
        <w:left w:val="single" w:sz="8" w:space="0" w:color="E9943A" w:themeColor="accent4"/>
        <w:bottom w:val="single" w:sz="8" w:space="0" w:color="E9943A" w:themeColor="accent4"/>
        <w:right w:val="single" w:sz="8" w:space="0" w:color="E9943A" w:themeColor="accent4"/>
        <w:insideH w:val="single" w:sz="8" w:space="0" w:color="E9943A" w:themeColor="accent4"/>
        <w:insideV w:val="single" w:sz="8" w:space="0" w:color="E9943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943A" w:themeColor="accent4"/>
          <w:left w:val="single" w:sz="8" w:space="0" w:color="E9943A" w:themeColor="accent4"/>
          <w:bottom w:val="single" w:sz="18" w:space="0" w:color="E9943A" w:themeColor="accent4"/>
          <w:right w:val="single" w:sz="8" w:space="0" w:color="E9943A" w:themeColor="accent4"/>
          <w:insideH w:val="nil"/>
          <w:insideV w:val="single" w:sz="8" w:space="0" w:color="E9943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943A" w:themeColor="accent4"/>
          <w:left w:val="single" w:sz="8" w:space="0" w:color="E9943A" w:themeColor="accent4"/>
          <w:bottom w:val="single" w:sz="8" w:space="0" w:color="E9943A" w:themeColor="accent4"/>
          <w:right w:val="single" w:sz="8" w:space="0" w:color="E9943A" w:themeColor="accent4"/>
          <w:insideH w:val="nil"/>
          <w:insideV w:val="single" w:sz="8" w:space="0" w:color="E9943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943A" w:themeColor="accent4"/>
          <w:left w:val="single" w:sz="8" w:space="0" w:color="E9943A" w:themeColor="accent4"/>
          <w:bottom w:val="single" w:sz="8" w:space="0" w:color="E9943A" w:themeColor="accent4"/>
          <w:right w:val="single" w:sz="8" w:space="0" w:color="E9943A" w:themeColor="accent4"/>
        </w:tcBorders>
      </w:tcPr>
    </w:tblStylePr>
    <w:tblStylePr w:type="band1Vert">
      <w:tblPr/>
      <w:tcPr>
        <w:tcBorders>
          <w:top w:val="single" w:sz="8" w:space="0" w:color="E9943A" w:themeColor="accent4"/>
          <w:left w:val="single" w:sz="8" w:space="0" w:color="E9943A" w:themeColor="accent4"/>
          <w:bottom w:val="single" w:sz="8" w:space="0" w:color="E9943A" w:themeColor="accent4"/>
          <w:right w:val="single" w:sz="8" w:space="0" w:color="E9943A" w:themeColor="accent4"/>
        </w:tcBorders>
        <w:shd w:val="clear" w:color="auto" w:fill="F9E4CE" w:themeFill="accent4" w:themeFillTint="3F"/>
      </w:tcPr>
    </w:tblStylePr>
    <w:tblStylePr w:type="band1Horz">
      <w:tblPr/>
      <w:tcPr>
        <w:tcBorders>
          <w:top w:val="single" w:sz="8" w:space="0" w:color="E9943A" w:themeColor="accent4"/>
          <w:left w:val="single" w:sz="8" w:space="0" w:color="E9943A" w:themeColor="accent4"/>
          <w:bottom w:val="single" w:sz="8" w:space="0" w:color="E9943A" w:themeColor="accent4"/>
          <w:right w:val="single" w:sz="8" w:space="0" w:color="E9943A" w:themeColor="accent4"/>
          <w:insideV w:val="single" w:sz="8" w:space="0" w:color="E9943A" w:themeColor="accent4"/>
        </w:tcBorders>
        <w:shd w:val="clear" w:color="auto" w:fill="F9E4CE" w:themeFill="accent4" w:themeFillTint="3F"/>
      </w:tcPr>
    </w:tblStylePr>
    <w:tblStylePr w:type="band2Horz">
      <w:tblPr/>
      <w:tcPr>
        <w:tcBorders>
          <w:top w:val="single" w:sz="8" w:space="0" w:color="E9943A" w:themeColor="accent4"/>
          <w:left w:val="single" w:sz="8" w:space="0" w:color="E9943A" w:themeColor="accent4"/>
          <w:bottom w:val="single" w:sz="8" w:space="0" w:color="E9943A" w:themeColor="accent4"/>
          <w:right w:val="single" w:sz="8" w:space="0" w:color="E9943A" w:themeColor="accent4"/>
          <w:insideV w:val="single" w:sz="8" w:space="0" w:color="E9943A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6BF2" w:themeColor="accent5"/>
        <w:left w:val="single" w:sz="8" w:space="0" w:color="9B6BF2" w:themeColor="accent5"/>
        <w:bottom w:val="single" w:sz="8" w:space="0" w:color="9B6BF2" w:themeColor="accent5"/>
        <w:right w:val="single" w:sz="8" w:space="0" w:color="9B6BF2" w:themeColor="accent5"/>
        <w:insideH w:val="single" w:sz="8" w:space="0" w:color="9B6BF2" w:themeColor="accent5"/>
        <w:insideV w:val="single" w:sz="8" w:space="0" w:color="9B6BF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6BF2" w:themeColor="accent5"/>
          <w:left w:val="single" w:sz="8" w:space="0" w:color="9B6BF2" w:themeColor="accent5"/>
          <w:bottom w:val="single" w:sz="18" w:space="0" w:color="9B6BF2" w:themeColor="accent5"/>
          <w:right w:val="single" w:sz="8" w:space="0" w:color="9B6BF2" w:themeColor="accent5"/>
          <w:insideH w:val="nil"/>
          <w:insideV w:val="single" w:sz="8" w:space="0" w:color="9B6BF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6BF2" w:themeColor="accent5"/>
          <w:left w:val="single" w:sz="8" w:space="0" w:color="9B6BF2" w:themeColor="accent5"/>
          <w:bottom w:val="single" w:sz="8" w:space="0" w:color="9B6BF2" w:themeColor="accent5"/>
          <w:right w:val="single" w:sz="8" w:space="0" w:color="9B6BF2" w:themeColor="accent5"/>
          <w:insideH w:val="nil"/>
          <w:insideV w:val="single" w:sz="8" w:space="0" w:color="9B6BF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6BF2" w:themeColor="accent5"/>
          <w:left w:val="single" w:sz="8" w:space="0" w:color="9B6BF2" w:themeColor="accent5"/>
          <w:bottom w:val="single" w:sz="8" w:space="0" w:color="9B6BF2" w:themeColor="accent5"/>
          <w:right w:val="single" w:sz="8" w:space="0" w:color="9B6BF2" w:themeColor="accent5"/>
        </w:tcBorders>
      </w:tcPr>
    </w:tblStylePr>
    <w:tblStylePr w:type="band1Vert">
      <w:tblPr/>
      <w:tcPr>
        <w:tcBorders>
          <w:top w:val="single" w:sz="8" w:space="0" w:color="9B6BF2" w:themeColor="accent5"/>
          <w:left w:val="single" w:sz="8" w:space="0" w:color="9B6BF2" w:themeColor="accent5"/>
          <w:bottom w:val="single" w:sz="8" w:space="0" w:color="9B6BF2" w:themeColor="accent5"/>
          <w:right w:val="single" w:sz="8" w:space="0" w:color="9B6BF2" w:themeColor="accent5"/>
        </w:tcBorders>
        <w:shd w:val="clear" w:color="auto" w:fill="E6DAFB" w:themeFill="accent5" w:themeFillTint="3F"/>
      </w:tcPr>
    </w:tblStylePr>
    <w:tblStylePr w:type="band1Horz">
      <w:tblPr/>
      <w:tcPr>
        <w:tcBorders>
          <w:top w:val="single" w:sz="8" w:space="0" w:color="9B6BF2" w:themeColor="accent5"/>
          <w:left w:val="single" w:sz="8" w:space="0" w:color="9B6BF2" w:themeColor="accent5"/>
          <w:bottom w:val="single" w:sz="8" w:space="0" w:color="9B6BF2" w:themeColor="accent5"/>
          <w:right w:val="single" w:sz="8" w:space="0" w:color="9B6BF2" w:themeColor="accent5"/>
          <w:insideV w:val="single" w:sz="8" w:space="0" w:color="9B6BF2" w:themeColor="accent5"/>
        </w:tcBorders>
        <w:shd w:val="clear" w:color="auto" w:fill="E6DAFB" w:themeFill="accent5" w:themeFillTint="3F"/>
      </w:tcPr>
    </w:tblStylePr>
    <w:tblStylePr w:type="band2Horz">
      <w:tblPr/>
      <w:tcPr>
        <w:tcBorders>
          <w:top w:val="single" w:sz="8" w:space="0" w:color="9B6BF2" w:themeColor="accent5"/>
          <w:left w:val="single" w:sz="8" w:space="0" w:color="9B6BF2" w:themeColor="accent5"/>
          <w:bottom w:val="single" w:sz="8" w:space="0" w:color="9B6BF2" w:themeColor="accent5"/>
          <w:right w:val="single" w:sz="8" w:space="0" w:color="9B6BF2" w:themeColor="accent5"/>
          <w:insideV w:val="single" w:sz="8" w:space="0" w:color="9B6BF2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53DD0" w:themeColor="accent6"/>
        <w:left w:val="single" w:sz="8" w:space="0" w:color="D53DD0" w:themeColor="accent6"/>
        <w:bottom w:val="single" w:sz="8" w:space="0" w:color="D53DD0" w:themeColor="accent6"/>
        <w:right w:val="single" w:sz="8" w:space="0" w:color="D53DD0" w:themeColor="accent6"/>
        <w:insideH w:val="single" w:sz="8" w:space="0" w:color="D53DD0" w:themeColor="accent6"/>
        <w:insideV w:val="single" w:sz="8" w:space="0" w:color="D53DD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3DD0" w:themeColor="accent6"/>
          <w:left w:val="single" w:sz="8" w:space="0" w:color="D53DD0" w:themeColor="accent6"/>
          <w:bottom w:val="single" w:sz="18" w:space="0" w:color="D53DD0" w:themeColor="accent6"/>
          <w:right w:val="single" w:sz="8" w:space="0" w:color="D53DD0" w:themeColor="accent6"/>
          <w:insideH w:val="nil"/>
          <w:insideV w:val="single" w:sz="8" w:space="0" w:color="D53DD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53DD0" w:themeColor="accent6"/>
          <w:left w:val="single" w:sz="8" w:space="0" w:color="D53DD0" w:themeColor="accent6"/>
          <w:bottom w:val="single" w:sz="8" w:space="0" w:color="D53DD0" w:themeColor="accent6"/>
          <w:right w:val="single" w:sz="8" w:space="0" w:color="D53DD0" w:themeColor="accent6"/>
          <w:insideH w:val="nil"/>
          <w:insideV w:val="single" w:sz="8" w:space="0" w:color="D53DD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3DD0" w:themeColor="accent6"/>
          <w:left w:val="single" w:sz="8" w:space="0" w:color="D53DD0" w:themeColor="accent6"/>
          <w:bottom w:val="single" w:sz="8" w:space="0" w:color="D53DD0" w:themeColor="accent6"/>
          <w:right w:val="single" w:sz="8" w:space="0" w:color="D53DD0" w:themeColor="accent6"/>
        </w:tcBorders>
      </w:tcPr>
    </w:tblStylePr>
    <w:tblStylePr w:type="band1Vert">
      <w:tblPr/>
      <w:tcPr>
        <w:tcBorders>
          <w:top w:val="single" w:sz="8" w:space="0" w:color="D53DD0" w:themeColor="accent6"/>
          <w:left w:val="single" w:sz="8" w:space="0" w:color="D53DD0" w:themeColor="accent6"/>
          <w:bottom w:val="single" w:sz="8" w:space="0" w:color="D53DD0" w:themeColor="accent6"/>
          <w:right w:val="single" w:sz="8" w:space="0" w:color="D53DD0" w:themeColor="accent6"/>
        </w:tcBorders>
        <w:shd w:val="clear" w:color="auto" w:fill="F4CFF3" w:themeFill="accent6" w:themeFillTint="3F"/>
      </w:tcPr>
    </w:tblStylePr>
    <w:tblStylePr w:type="band1Horz">
      <w:tblPr/>
      <w:tcPr>
        <w:tcBorders>
          <w:top w:val="single" w:sz="8" w:space="0" w:color="D53DD0" w:themeColor="accent6"/>
          <w:left w:val="single" w:sz="8" w:space="0" w:color="D53DD0" w:themeColor="accent6"/>
          <w:bottom w:val="single" w:sz="8" w:space="0" w:color="D53DD0" w:themeColor="accent6"/>
          <w:right w:val="single" w:sz="8" w:space="0" w:color="D53DD0" w:themeColor="accent6"/>
          <w:insideV w:val="single" w:sz="8" w:space="0" w:color="D53DD0" w:themeColor="accent6"/>
        </w:tcBorders>
        <w:shd w:val="clear" w:color="auto" w:fill="F4CFF3" w:themeFill="accent6" w:themeFillTint="3F"/>
      </w:tcPr>
    </w:tblStylePr>
    <w:tblStylePr w:type="band2Horz">
      <w:tblPr/>
      <w:tcPr>
        <w:tcBorders>
          <w:top w:val="single" w:sz="8" w:space="0" w:color="D53DD0" w:themeColor="accent6"/>
          <w:left w:val="single" w:sz="8" w:space="0" w:color="D53DD0" w:themeColor="accent6"/>
          <w:bottom w:val="single" w:sz="8" w:space="0" w:color="D53DD0" w:themeColor="accent6"/>
          <w:right w:val="single" w:sz="8" w:space="0" w:color="D53DD0" w:themeColor="accent6"/>
          <w:insideV w:val="single" w:sz="8" w:space="0" w:color="D53DD0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A288D" w:themeColor="accent1" w:themeTint="BF"/>
        <w:left w:val="single" w:sz="8" w:space="0" w:color="EA288D" w:themeColor="accent1" w:themeTint="BF"/>
        <w:bottom w:val="single" w:sz="8" w:space="0" w:color="EA288D" w:themeColor="accent1" w:themeTint="BF"/>
        <w:right w:val="single" w:sz="8" w:space="0" w:color="EA288D" w:themeColor="accent1" w:themeTint="BF"/>
        <w:insideH w:val="single" w:sz="8" w:space="0" w:color="EA288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288D" w:themeColor="accent1" w:themeTint="BF"/>
          <w:left w:val="single" w:sz="8" w:space="0" w:color="EA288D" w:themeColor="accent1" w:themeTint="BF"/>
          <w:bottom w:val="single" w:sz="8" w:space="0" w:color="EA288D" w:themeColor="accent1" w:themeTint="BF"/>
          <w:right w:val="single" w:sz="8" w:space="0" w:color="EA288D" w:themeColor="accent1" w:themeTint="BF"/>
          <w:insideH w:val="nil"/>
          <w:insideV w:val="nil"/>
        </w:tcBorders>
        <w:shd w:val="clear" w:color="auto" w:fill="B3116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288D" w:themeColor="accent1" w:themeTint="BF"/>
          <w:left w:val="single" w:sz="8" w:space="0" w:color="EA288D" w:themeColor="accent1" w:themeTint="BF"/>
          <w:bottom w:val="single" w:sz="8" w:space="0" w:color="EA288D" w:themeColor="accent1" w:themeTint="BF"/>
          <w:right w:val="single" w:sz="8" w:space="0" w:color="EA288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B8D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B8D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A6D92" w:themeColor="accent2" w:themeTint="BF"/>
        <w:left w:val="single" w:sz="8" w:space="0" w:color="EA6D92" w:themeColor="accent2" w:themeTint="BF"/>
        <w:bottom w:val="single" w:sz="8" w:space="0" w:color="EA6D92" w:themeColor="accent2" w:themeTint="BF"/>
        <w:right w:val="single" w:sz="8" w:space="0" w:color="EA6D92" w:themeColor="accent2" w:themeTint="BF"/>
        <w:insideH w:val="single" w:sz="8" w:space="0" w:color="EA6D9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6D92" w:themeColor="accent2" w:themeTint="BF"/>
          <w:left w:val="single" w:sz="8" w:space="0" w:color="EA6D92" w:themeColor="accent2" w:themeTint="BF"/>
          <w:bottom w:val="single" w:sz="8" w:space="0" w:color="EA6D92" w:themeColor="accent2" w:themeTint="BF"/>
          <w:right w:val="single" w:sz="8" w:space="0" w:color="EA6D92" w:themeColor="accent2" w:themeTint="BF"/>
          <w:insideH w:val="nil"/>
          <w:insideV w:val="nil"/>
        </w:tcBorders>
        <w:shd w:val="clear" w:color="auto" w:fill="E33D6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6D92" w:themeColor="accent2" w:themeTint="BF"/>
          <w:left w:val="single" w:sz="8" w:space="0" w:color="EA6D92" w:themeColor="accent2" w:themeTint="BF"/>
          <w:bottom w:val="single" w:sz="8" w:space="0" w:color="EA6D92" w:themeColor="accent2" w:themeTint="BF"/>
          <w:right w:val="single" w:sz="8" w:space="0" w:color="EA6D9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ED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CED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A876C" w:themeColor="accent3" w:themeTint="BF"/>
        <w:left w:val="single" w:sz="8" w:space="0" w:color="EA876C" w:themeColor="accent3" w:themeTint="BF"/>
        <w:bottom w:val="single" w:sz="8" w:space="0" w:color="EA876C" w:themeColor="accent3" w:themeTint="BF"/>
        <w:right w:val="single" w:sz="8" w:space="0" w:color="EA876C" w:themeColor="accent3" w:themeTint="BF"/>
        <w:insideH w:val="single" w:sz="8" w:space="0" w:color="EA876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876C" w:themeColor="accent3" w:themeTint="BF"/>
          <w:left w:val="single" w:sz="8" w:space="0" w:color="EA876C" w:themeColor="accent3" w:themeTint="BF"/>
          <w:bottom w:val="single" w:sz="8" w:space="0" w:color="EA876C" w:themeColor="accent3" w:themeTint="BF"/>
          <w:right w:val="single" w:sz="8" w:space="0" w:color="EA876C" w:themeColor="accent3" w:themeTint="BF"/>
          <w:insideH w:val="nil"/>
          <w:insideV w:val="nil"/>
        </w:tcBorders>
        <w:shd w:val="clear" w:color="auto" w:fill="E45F3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876C" w:themeColor="accent3" w:themeTint="BF"/>
          <w:left w:val="single" w:sz="8" w:space="0" w:color="EA876C" w:themeColor="accent3" w:themeTint="BF"/>
          <w:bottom w:val="single" w:sz="8" w:space="0" w:color="EA876C" w:themeColor="accent3" w:themeTint="BF"/>
          <w:right w:val="single" w:sz="8" w:space="0" w:color="EA876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7C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7C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AE6B" w:themeColor="accent4" w:themeTint="BF"/>
        <w:left w:val="single" w:sz="8" w:space="0" w:color="EEAE6B" w:themeColor="accent4" w:themeTint="BF"/>
        <w:bottom w:val="single" w:sz="8" w:space="0" w:color="EEAE6B" w:themeColor="accent4" w:themeTint="BF"/>
        <w:right w:val="single" w:sz="8" w:space="0" w:color="EEAE6B" w:themeColor="accent4" w:themeTint="BF"/>
        <w:insideH w:val="single" w:sz="8" w:space="0" w:color="EEAE6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AE6B" w:themeColor="accent4" w:themeTint="BF"/>
          <w:left w:val="single" w:sz="8" w:space="0" w:color="EEAE6B" w:themeColor="accent4" w:themeTint="BF"/>
          <w:bottom w:val="single" w:sz="8" w:space="0" w:color="EEAE6B" w:themeColor="accent4" w:themeTint="BF"/>
          <w:right w:val="single" w:sz="8" w:space="0" w:color="EEAE6B" w:themeColor="accent4" w:themeTint="BF"/>
          <w:insideH w:val="nil"/>
          <w:insideV w:val="nil"/>
        </w:tcBorders>
        <w:shd w:val="clear" w:color="auto" w:fill="E9943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AE6B" w:themeColor="accent4" w:themeTint="BF"/>
          <w:left w:val="single" w:sz="8" w:space="0" w:color="EEAE6B" w:themeColor="accent4" w:themeTint="BF"/>
          <w:bottom w:val="single" w:sz="8" w:space="0" w:color="EEAE6B" w:themeColor="accent4" w:themeTint="BF"/>
          <w:right w:val="single" w:sz="8" w:space="0" w:color="EEAE6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4C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4C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90F5" w:themeColor="accent5" w:themeTint="BF"/>
        <w:left w:val="single" w:sz="8" w:space="0" w:color="B390F5" w:themeColor="accent5" w:themeTint="BF"/>
        <w:bottom w:val="single" w:sz="8" w:space="0" w:color="B390F5" w:themeColor="accent5" w:themeTint="BF"/>
        <w:right w:val="single" w:sz="8" w:space="0" w:color="B390F5" w:themeColor="accent5" w:themeTint="BF"/>
        <w:insideH w:val="single" w:sz="8" w:space="0" w:color="B390F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90F5" w:themeColor="accent5" w:themeTint="BF"/>
          <w:left w:val="single" w:sz="8" w:space="0" w:color="B390F5" w:themeColor="accent5" w:themeTint="BF"/>
          <w:bottom w:val="single" w:sz="8" w:space="0" w:color="B390F5" w:themeColor="accent5" w:themeTint="BF"/>
          <w:right w:val="single" w:sz="8" w:space="0" w:color="B390F5" w:themeColor="accent5" w:themeTint="BF"/>
          <w:insideH w:val="nil"/>
          <w:insideV w:val="nil"/>
        </w:tcBorders>
        <w:shd w:val="clear" w:color="auto" w:fill="9B6BF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90F5" w:themeColor="accent5" w:themeTint="BF"/>
          <w:left w:val="single" w:sz="8" w:space="0" w:color="B390F5" w:themeColor="accent5" w:themeTint="BF"/>
          <w:bottom w:val="single" w:sz="8" w:space="0" w:color="B390F5" w:themeColor="accent5" w:themeTint="BF"/>
          <w:right w:val="single" w:sz="8" w:space="0" w:color="B390F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AF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DAF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F6DDB" w:themeColor="accent6" w:themeTint="BF"/>
        <w:left w:val="single" w:sz="8" w:space="0" w:color="DF6DDB" w:themeColor="accent6" w:themeTint="BF"/>
        <w:bottom w:val="single" w:sz="8" w:space="0" w:color="DF6DDB" w:themeColor="accent6" w:themeTint="BF"/>
        <w:right w:val="single" w:sz="8" w:space="0" w:color="DF6DDB" w:themeColor="accent6" w:themeTint="BF"/>
        <w:insideH w:val="single" w:sz="8" w:space="0" w:color="DF6DDB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6DDB" w:themeColor="accent6" w:themeTint="BF"/>
          <w:left w:val="single" w:sz="8" w:space="0" w:color="DF6DDB" w:themeColor="accent6" w:themeTint="BF"/>
          <w:bottom w:val="single" w:sz="8" w:space="0" w:color="DF6DDB" w:themeColor="accent6" w:themeTint="BF"/>
          <w:right w:val="single" w:sz="8" w:space="0" w:color="DF6DDB" w:themeColor="accent6" w:themeTint="BF"/>
          <w:insideH w:val="nil"/>
          <w:insideV w:val="nil"/>
        </w:tcBorders>
        <w:shd w:val="clear" w:color="auto" w:fill="D53DD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6DDB" w:themeColor="accent6" w:themeTint="BF"/>
          <w:left w:val="single" w:sz="8" w:space="0" w:color="DF6DDB" w:themeColor="accent6" w:themeTint="BF"/>
          <w:bottom w:val="single" w:sz="8" w:space="0" w:color="DF6DDB" w:themeColor="accent6" w:themeTint="BF"/>
          <w:right w:val="single" w:sz="8" w:space="0" w:color="DF6DDB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FF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FF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116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116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3116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3D6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3D6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33D6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45F3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45F3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45F3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943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943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943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6BF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6BF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6BF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3DD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3DD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53DD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B305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31166" w:themeColor="accent1"/>
        <w:bottom w:val="single" w:sz="8" w:space="0" w:color="B3116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31166" w:themeColor="accent1"/>
        </w:tcBorders>
      </w:tcPr>
    </w:tblStylePr>
    <w:tblStylePr w:type="lastRow">
      <w:rPr>
        <w:b/>
        <w:bCs/>
        <w:color w:val="3B3059" w:themeColor="text2"/>
      </w:rPr>
      <w:tblPr/>
      <w:tcPr>
        <w:tcBorders>
          <w:top w:val="single" w:sz="8" w:space="0" w:color="B31166" w:themeColor="accent1"/>
          <w:bottom w:val="single" w:sz="8" w:space="0" w:color="B3116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31166" w:themeColor="accent1"/>
          <w:bottom w:val="single" w:sz="8" w:space="0" w:color="B31166" w:themeColor="accent1"/>
        </w:tcBorders>
      </w:tcPr>
    </w:tblStylePr>
    <w:tblStylePr w:type="band1Vert">
      <w:tblPr/>
      <w:tcPr>
        <w:shd w:val="clear" w:color="auto" w:fill="F8B8D9" w:themeFill="accent1" w:themeFillTint="3F"/>
      </w:tcPr>
    </w:tblStylePr>
    <w:tblStylePr w:type="band1Horz">
      <w:tblPr/>
      <w:tcPr>
        <w:shd w:val="clear" w:color="auto" w:fill="F8B8D9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33D6F" w:themeColor="accent2"/>
        <w:bottom w:val="single" w:sz="8" w:space="0" w:color="E33D6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33D6F" w:themeColor="accent2"/>
        </w:tcBorders>
      </w:tcPr>
    </w:tblStylePr>
    <w:tblStylePr w:type="lastRow">
      <w:rPr>
        <w:b/>
        <w:bCs/>
        <w:color w:val="3B3059" w:themeColor="text2"/>
      </w:rPr>
      <w:tblPr/>
      <w:tcPr>
        <w:tcBorders>
          <w:top w:val="single" w:sz="8" w:space="0" w:color="E33D6F" w:themeColor="accent2"/>
          <w:bottom w:val="single" w:sz="8" w:space="0" w:color="E33D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33D6F" w:themeColor="accent2"/>
          <w:bottom w:val="single" w:sz="8" w:space="0" w:color="E33D6F" w:themeColor="accent2"/>
        </w:tcBorders>
      </w:tcPr>
    </w:tblStylePr>
    <w:tblStylePr w:type="band1Vert">
      <w:tblPr/>
      <w:tcPr>
        <w:shd w:val="clear" w:color="auto" w:fill="F8CEDB" w:themeFill="accent2" w:themeFillTint="3F"/>
      </w:tcPr>
    </w:tblStylePr>
    <w:tblStylePr w:type="band1Horz">
      <w:tblPr/>
      <w:tcPr>
        <w:shd w:val="clear" w:color="auto" w:fill="F8CEDB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45F3C" w:themeColor="accent3"/>
        <w:bottom w:val="single" w:sz="8" w:space="0" w:color="E45F3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45F3C" w:themeColor="accent3"/>
        </w:tcBorders>
      </w:tcPr>
    </w:tblStylePr>
    <w:tblStylePr w:type="lastRow">
      <w:rPr>
        <w:b/>
        <w:bCs/>
        <w:color w:val="3B3059" w:themeColor="text2"/>
      </w:rPr>
      <w:tblPr/>
      <w:tcPr>
        <w:tcBorders>
          <w:top w:val="single" w:sz="8" w:space="0" w:color="E45F3C" w:themeColor="accent3"/>
          <w:bottom w:val="single" w:sz="8" w:space="0" w:color="E45F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45F3C" w:themeColor="accent3"/>
          <w:bottom w:val="single" w:sz="8" w:space="0" w:color="E45F3C" w:themeColor="accent3"/>
        </w:tcBorders>
      </w:tcPr>
    </w:tblStylePr>
    <w:tblStylePr w:type="band1Vert">
      <w:tblPr/>
      <w:tcPr>
        <w:shd w:val="clear" w:color="auto" w:fill="F8D7CE" w:themeFill="accent3" w:themeFillTint="3F"/>
      </w:tcPr>
    </w:tblStylePr>
    <w:tblStylePr w:type="band1Horz">
      <w:tblPr/>
      <w:tcPr>
        <w:shd w:val="clear" w:color="auto" w:fill="F8D7CE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943A" w:themeColor="accent4"/>
        <w:bottom w:val="single" w:sz="8" w:space="0" w:color="E9943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943A" w:themeColor="accent4"/>
        </w:tcBorders>
      </w:tcPr>
    </w:tblStylePr>
    <w:tblStylePr w:type="lastRow">
      <w:rPr>
        <w:b/>
        <w:bCs/>
        <w:color w:val="3B3059" w:themeColor="text2"/>
      </w:rPr>
      <w:tblPr/>
      <w:tcPr>
        <w:tcBorders>
          <w:top w:val="single" w:sz="8" w:space="0" w:color="E9943A" w:themeColor="accent4"/>
          <w:bottom w:val="single" w:sz="8" w:space="0" w:color="E9943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943A" w:themeColor="accent4"/>
          <w:bottom w:val="single" w:sz="8" w:space="0" w:color="E9943A" w:themeColor="accent4"/>
        </w:tcBorders>
      </w:tcPr>
    </w:tblStylePr>
    <w:tblStylePr w:type="band1Vert">
      <w:tblPr/>
      <w:tcPr>
        <w:shd w:val="clear" w:color="auto" w:fill="F9E4CE" w:themeFill="accent4" w:themeFillTint="3F"/>
      </w:tcPr>
    </w:tblStylePr>
    <w:tblStylePr w:type="band1Horz">
      <w:tblPr/>
      <w:tcPr>
        <w:shd w:val="clear" w:color="auto" w:fill="F9E4CE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6BF2" w:themeColor="accent5"/>
        <w:bottom w:val="single" w:sz="8" w:space="0" w:color="9B6BF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6BF2" w:themeColor="accent5"/>
        </w:tcBorders>
      </w:tcPr>
    </w:tblStylePr>
    <w:tblStylePr w:type="lastRow">
      <w:rPr>
        <w:b/>
        <w:bCs/>
        <w:color w:val="3B3059" w:themeColor="text2"/>
      </w:rPr>
      <w:tblPr/>
      <w:tcPr>
        <w:tcBorders>
          <w:top w:val="single" w:sz="8" w:space="0" w:color="9B6BF2" w:themeColor="accent5"/>
          <w:bottom w:val="single" w:sz="8" w:space="0" w:color="9B6BF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6BF2" w:themeColor="accent5"/>
          <w:bottom w:val="single" w:sz="8" w:space="0" w:color="9B6BF2" w:themeColor="accent5"/>
        </w:tcBorders>
      </w:tcPr>
    </w:tblStylePr>
    <w:tblStylePr w:type="band1Vert">
      <w:tblPr/>
      <w:tcPr>
        <w:shd w:val="clear" w:color="auto" w:fill="E6DAFB" w:themeFill="accent5" w:themeFillTint="3F"/>
      </w:tcPr>
    </w:tblStylePr>
    <w:tblStylePr w:type="band1Horz">
      <w:tblPr/>
      <w:tcPr>
        <w:shd w:val="clear" w:color="auto" w:fill="E6DAFB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53DD0" w:themeColor="accent6"/>
        <w:bottom w:val="single" w:sz="8" w:space="0" w:color="D53DD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53DD0" w:themeColor="accent6"/>
        </w:tcBorders>
      </w:tcPr>
    </w:tblStylePr>
    <w:tblStylePr w:type="lastRow">
      <w:rPr>
        <w:b/>
        <w:bCs/>
        <w:color w:val="3B3059" w:themeColor="text2"/>
      </w:rPr>
      <w:tblPr/>
      <w:tcPr>
        <w:tcBorders>
          <w:top w:val="single" w:sz="8" w:space="0" w:color="D53DD0" w:themeColor="accent6"/>
          <w:bottom w:val="single" w:sz="8" w:space="0" w:color="D53DD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53DD0" w:themeColor="accent6"/>
          <w:bottom w:val="single" w:sz="8" w:space="0" w:color="D53DD0" w:themeColor="accent6"/>
        </w:tcBorders>
      </w:tcPr>
    </w:tblStylePr>
    <w:tblStylePr w:type="band1Vert">
      <w:tblPr/>
      <w:tcPr>
        <w:shd w:val="clear" w:color="auto" w:fill="F4CFF3" w:themeFill="accent6" w:themeFillTint="3F"/>
      </w:tcPr>
    </w:tblStylePr>
    <w:tblStylePr w:type="band1Horz">
      <w:tblPr/>
      <w:tcPr>
        <w:shd w:val="clear" w:color="auto" w:fill="F4CFF3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31166" w:themeColor="accent1"/>
        <w:left w:val="single" w:sz="8" w:space="0" w:color="B31166" w:themeColor="accent1"/>
        <w:bottom w:val="single" w:sz="8" w:space="0" w:color="B31166" w:themeColor="accent1"/>
        <w:right w:val="single" w:sz="8" w:space="0" w:color="B3116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3116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3116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3116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3116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8D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B8D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3D6F" w:themeColor="accent2"/>
        <w:left w:val="single" w:sz="8" w:space="0" w:color="E33D6F" w:themeColor="accent2"/>
        <w:bottom w:val="single" w:sz="8" w:space="0" w:color="E33D6F" w:themeColor="accent2"/>
        <w:right w:val="single" w:sz="8" w:space="0" w:color="E33D6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33D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33D6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33D6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33D6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ED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CED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45F3C" w:themeColor="accent3"/>
        <w:left w:val="single" w:sz="8" w:space="0" w:color="E45F3C" w:themeColor="accent3"/>
        <w:bottom w:val="single" w:sz="8" w:space="0" w:color="E45F3C" w:themeColor="accent3"/>
        <w:right w:val="single" w:sz="8" w:space="0" w:color="E45F3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45F3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45F3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45F3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45F3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7C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7C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943A" w:themeColor="accent4"/>
        <w:left w:val="single" w:sz="8" w:space="0" w:color="E9943A" w:themeColor="accent4"/>
        <w:bottom w:val="single" w:sz="8" w:space="0" w:color="E9943A" w:themeColor="accent4"/>
        <w:right w:val="single" w:sz="8" w:space="0" w:color="E9943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943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943A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943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943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4C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4C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6BF2" w:themeColor="accent5"/>
        <w:left w:val="single" w:sz="8" w:space="0" w:color="9B6BF2" w:themeColor="accent5"/>
        <w:bottom w:val="single" w:sz="8" w:space="0" w:color="9B6BF2" w:themeColor="accent5"/>
        <w:right w:val="single" w:sz="8" w:space="0" w:color="9B6BF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6BF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6BF2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6BF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6BF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AF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DAF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3DD0" w:themeColor="accent6"/>
        <w:left w:val="single" w:sz="8" w:space="0" w:color="D53DD0" w:themeColor="accent6"/>
        <w:bottom w:val="single" w:sz="8" w:space="0" w:color="D53DD0" w:themeColor="accent6"/>
        <w:right w:val="single" w:sz="8" w:space="0" w:color="D53DD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53DD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53DD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53DD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53DD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FF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FF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A288D" w:themeColor="accent1" w:themeTint="BF"/>
        <w:left w:val="single" w:sz="8" w:space="0" w:color="EA288D" w:themeColor="accent1" w:themeTint="BF"/>
        <w:bottom w:val="single" w:sz="8" w:space="0" w:color="EA288D" w:themeColor="accent1" w:themeTint="BF"/>
        <w:right w:val="single" w:sz="8" w:space="0" w:color="EA288D" w:themeColor="accent1" w:themeTint="BF"/>
        <w:insideH w:val="single" w:sz="8" w:space="0" w:color="EA288D" w:themeColor="accent1" w:themeTint="BF"/>
        <w:insideV w:val="single" w:sz="8" w:space="0" w:color="EA288D" w:themeColor="accent1" w:themeTint="BF"/>
      </w:tblBorders>
    </w:tblPr>
    <w:tcPr>
      <w:shd w:val="clear" w:color="auto" w:fill="F8B8D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288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6FB3" w:themeFill="accent1" w:themeFillTint="7F"/>
      </w:tcPr>
    </w:tblStylePr>
    <w:tblStylePr w:type="band1Horz">
      <w:tblPr/>
      <w:tcPr>
        <w:shd w:val="clear" w:color="auto" w:fill="F16FB3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A6D92" w:themeColor="accent2" w:themeTint="BF"/>
        <w:left w:val="single" w:sz="8" w:space="0" w:color="EA6D92" w:themeColor="accent2" w:themeTint="BF"/>
        <w:bottom w:val="single" w:sz="8" w:space="0" w:color="EA6D92" w:themeColor="accent2" w:themeTint="BF"/>
        <w:right w:val="single" w:sz="8" w:space="0" w:color="EA6D92" w:themeColor="accent2" w:themeTint="BF"/>
        <w:insideH w:val="single" w:sz="8" w:space="0" w:color="EA6D92" w:themeColor="accent2" w:themeTint="BF"/>
        <w:insideV w:val="single" w:sz="8" w:space="0" w:color="EA6D92" w:themeColor="accent2" w:themeTint="BF"/>
      </w:tblBorders>
    </w:tblPr>
    <w:tcPr>
      <w:shd w:val="clear" w:color="auto" w:fill="F8CED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6D9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9EB6" w:themeFill="accent2" w:themeFillTint="7F"/>
      </w:tcPr>
    </w:tblStylePr>
    <w:tblStylePr w:type="band1Horz">
      <w:tblPr/>
      <w:tcPr>
        <w:shd w:val="clear" w:color="auto" w:fill="F19EB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A876C" w:themeColor="accent3" w:themeTint="BF"/>
        <w:left w:val="single" w:sz="8" w:space="0" w:color="EA876C" w:themeColor="accent3" w:themeTint="BF"/>
        <w:bottom w:val="single" w:sz="8" w:space="0" w:color="EA876C" w:themeColor="accent3" w:themeTint="BF"/>
        <w:right w:val="single" w:sz="8" w:space="0" w:color="EA876C" w:themeColor="accent3" w:themeTint="BF"/>
        <w:insideH w:val="single" w:sz="8" w:space="0" w:color="EA876C" w:themeColor="accent3" w:themeTint="BF"/>
        <w:insideV w:val="single" w:sz="8" w:space="0" w:color="EA876C" w:themeColor="accent3" w:themeTint="BF"/>
      </w:tblBorders>
    </w:tblPr>
    <w:tcPr>
      <w:shd w:val="clear" w:color="auto" w:fill="F8D7C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876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AF9D" w:themeFill="accent3" w:themeFillTint="7F"/>
      </w:tcPr>
    </w:tblStylePr>
    <w:tblStylePr w:type="band1Horz">
      <w:tblPr/>
      <w:tcPr>
        <w:shd w:val="clear" w:color="auto" w:fill="F1AF9D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AE6B" w:themeColor="accent4" w:themeTint="BF"/>
        <w:left w:val="single" w:sz="8" w:space="0" w:color="EEAE6B" w:themeColor="accent4" w:themeTint="BF"/>
        <w:bottom w:val="single" w:sz="8" w:space="0" w:color="EEAE6B" w:themeColor="accent4" w:themeTint="BF"/>
        <w:right w:val="single" w:sz="8" w:space="0" w:color="EEAE6B" w:themeColor="accent4" w:themeTint="BF"/>
        <w:insideH w:val="single" w:sz="8" w:space="0" w:color="EEAE6B" w:themeColor="accent4" w:themeTint="BF"/>
        <w:insideV w:val="single" w:sz="8" w:space="0" w:color="EEAE6B" w:themeColor="accent4" w:themeTint="BF"/>
      </w:tblBorders>
    </w:tblPr>
    <w:tcPr>
      <w:shd w:val="clear" w:color="auto" w:fill="F9E4C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AE6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9C" w:themeFill="accent4" w:themeFillTint="7F"/>
      </w:tcPr>
    </w:tblStylePr>
    <w:tblStylePr w:type="band1Horz">
      <w:tblPr/>
      <w:tcPr>
        <w:shd w:val="clear" w:color="auto" w:fill="F4C99C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90F5" w:themeColor="accent5" w:themeTint="BF"/>
        <w:left w:val="single" w:sz="8" w:space="0" w:color="B390F5" w:themeColor="accent5" w:themeTint="BF"/>
        <w:bottom w:val="single" w:sz="8" w:space="0" w:color="B390F5" w:themeColor="accent5" w:themeTint="BF"/>
        <w:right w:val="single" w:sz="8" w:space="0" w:color="B390F5" w:themeColor="accent5" w:themeTint="BF"/>
        <w:insideH w:val="single" w:sz="8" w:space="0" w:color="B390F5" w:themeColor="accent5" w:themeTint="BF"/>
        <w:insideV w:val="single" w:sz="8" w:space="0" w:color="B390F5" w:themeColor="accent5" w:themeTint="BF"/>
      </w:tblBorders>
    </w:tblPr>
    <w:tcPr>
      <w:shd w:val="clear" w:color="auto" w:fill="E6DAF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90F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B5F8" w:themeFill="accent5" w:themeFillTint="7F"/>
      </w:tcPr>
    </w:tblStylePr>
    <w:tblStylePr w:type="band1Horz">
      <w:tblPr/>
      <w:tcPr>
        <w:shd w:val="clear" w:color="auto" w:fill="CCB5F8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F6DDB" w:themeColor="accent6" w:themeTint="BF"/>
        <w:left w:val="single" w:sz="8" w:space="0" w:color="DF6DDB" w:themeColor="accent6" w:themeTint="BF"/>
        <w:bottom w:val="single" w:sz="8" w:space="0" w:color="DF6DDB" w:themeColor="accent6" w:themeTint="BF"/>
        <w:right w:val="single" w:sz="8" w:space="0" w:color="DF6DDB" w:themeColor="accent6" w:themeTint="BF"/>
        <w:insideH w:val="single" w:sz="8" w:space="0" w:color="DF6DDB" w:themeColor="accent6" w:themeTint="BF"/>
        <w:insideV w:val="single" w:sz="8" w:space="0" w:color="DF6DDB" w:themeColor="accent6" w:themeTint="BF"/>
      </w:tblBorders>
    </w:tblPr>
    <w:tcPr>
      <w:shd w:val="clear" w:color="auto" w:fill="F4CFF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6DDB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EE7" w:themeFill="accent6" w:themeFillTint="7F"/>
      </w:tcPr>
    </w:tblStylePr>
    <w:tblStylePr w:type="band1Horz">
      <w:tblPr/>
      <w:tcPr>
        <w:shd w:val="clear" w:color="auto" w:fill="EA9EE7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31166" w:themeColor="accent1"/>
        <w:left w:val="single" w:sz="8" w:space="0" w:color="B31166" w:themeColor="accent1"/>
        <w:bottom w:val="single" w:sz="8" w:space="0" w:color="B31166" w:themeColor="accent1"/>
        <w:right w:val="single" w:sz="8" w:space="0" w:color="B31166" w:themeColor="accent1"/>
        <w:insideH w:val="single" w:sz="8" w:space="0" w:color="B31166" w:themeColor="accent1"/>
        <w:insideV w:val="single" w:sz="8" w:space="0" w:color="B31166" w:themeColor="accent1"/>
      </w:tblBorders>
    </w:tblPr>
    <w:tcPr>
      <w:shd w:val="clear" w:color="auto" w:fill="F8B8D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2F0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5E0" w:themeFill="accent1" w:themeFillTint="33"/>
      </w:tcPr>
    </w:tblStylePr>
    <w:tblStylePr w:type="band1Vert">
      <w:tblPr/>
      <w:tcPr>
        <w:shd w:val="clear" w:color="auto" w:fill="F16FB3" w:themeFill="accent1" w:themeFillTint="7F"/>
      </w:tcPr>
    </w:tblStylePr>
    <w:tblStylePr w:type="band1Horz">
      <w:tblPr/>
      <w:tcPr>
        <w:tcBorders>
          <w:insideH w:val="single" w:sz="6" w:space="0" w:color="B31166" w:themeColor="accent1"/>
          <w:insideV w:val="single" w:sz="6" w:space="0" w:color="B31166" w:themeColor="accent1"/>
        </w:tcBorders>
        <w:shd w:val="clear" w:color="auto" w:fill="F16FB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3D6F" w:themeColor="accent2"/>
        <w:left w:val="single" w:sz="8" w:space="0" w:color="E33D6F" w:themeColor="accent2"/>
        <w:bottom w:val="single" w:sz="8" w:space="0" w:color="E33D6F" w:themeColor="accent2"/>
        <w:right w:val="single" w:sz="8" w:space="0" w:color="E33D6F" w:themeColor="accent2"/>
        <w:insideH w:val="single" w:sz="8" w:space="0" w:color="E33D6F" w:themeColor="accent2"/>
        <w:insideV w:val="single" w:sz="8" w:space="0" w:color="E33D6F" w:themeColor="accent2"/>
      </w:tblBorders>
    </w:tblPr>
    <w:tcPr>
      <w:shd w:val="clear" w:color="auto" w:fill="F8CED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EB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7E1" w:themeFill="accent2" w:themeFillTint="33"/>
      </w:tcPr>
    </w:tblStylePr>
    <w:tblStylePr w:type="band1Vert">
      <w:tblPr/>
      <w:tcPr>
        <w:shd w:val="clear" w:color="auto" w:fill="F19EB6" w:themeFill="accent2" w:themeFillTint="7F"/>
      </w:tcPr>
    </w:tblStylePr>
    <w:tblStylePr w:type="band1Horz">
      <w:tblPr/>
      <w:tcPr>
        <w:tcBorders>
          <w:insideH w:val="single" w:sz="6" w:space="0" w:color="E33D6F" w:themeColor="accent2"/>
          <w:insideV w:val="single" w:sz="6" w:space="0" w:color="E33D6F" w:themeColor="accent2"/>
        </w:tcBorders>
        <w:shd w:val="clear" w:color="auto" w:fill="F19EB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45F3C" w:themeColor="accent3"/>
        <w:left w:val="single" w:sz="8" w:space="0" w:color="E45F3C" w:themeColor="accent3"/>
        <w:bottom w:val="single" w:sz="8" w:space="0" w:color="E45F3C" w:themeColor="accent3"/>
        <w:right w:val="single" w:sz="8" w:space="0" w:color="E45F3C" w:themeColor="accent3"/>
        <w:insideH w:val="single" w:sz="8" w:space="0" w:color="E45F3C" w:themeColor="accent3"/>
        <w:insideV w:val="single" w:sz="8" w:space="0" w:color="E45F3C" w:themeColor="accent3"/>
      </w:tblBorders>
    </w:tblPr>
    <w:tcPr>
      <w:shd w:val="clear" w:color="auto" w:fill="F8D7C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EFE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ED7" w:themeFill="accent3" w:themeFillTint="33"/>
      </w:tcPr>
    </w:tblStylePr>
    <w:tblStylePr w:type="band1Vert">
      <w:tblPr/>
      <w:tcPr>
        <w:shd w:val="clear" w:color="auto" w:fill="F1AF9D" w:themeFill="accent3" w:themeFillTint="7F"/>
      </w:tcPr>
    </w:tblStylePr>
    <w:tblStylePr w:type="band1Horz">
      <w:tblPr/>
      <w:tcPr>
        <w:tcBorders>
          <w:insideH w:val="single" w:sz="6" w:space="0" w:color="E45F3C" w:themeColor="accent3"/>
          <w:insideV w:val="single" w:sz="6" w:space="0" w:color="E45F3C" w:themeColor="accent3"/>
        </w:tcBorders>
        <w:shd w:val="clear" w:color="auto" w:fill="F1AF9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943A" w:themeColor="accent4"/>
        <w:left w:val="single" w:sz="8" w:space="0" w:color="E9943A" w:themeColor="accent4"/>
        <w:bottom w:val="single" w:sz="8" w:space="0" w:color="E9943A" w:themeColor="accent4"/>
        <w:right w:val="single" w:sz="8" w:space="0" w:color="E9943A" w:themeColor="accent4"/>
        <w:insideH w:val="single" w:sz="8" w:space="0" w:color="E9943A" w:themeColor="accent4"/>
        <w:insideV w:val="single" w:sz="8" w:space="0" w:color="E9943A" w:themeColor="accent4"/>
      </w:tblBorders>
    </w:tblPr>
    <w:tcPr>
      <w:shd w:val="clear" w:color="auto" w:fill="F9E4C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CF4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9D7" w:themeFill="accent4" w:themeFillTint="33"/>
      </w:tcPr>
    </w:tblStylePr>
    <w:tblStylePr w:type="band1Vert">
      <w:tblPr/>
      <w:tcPr>
        <w:shd w:val="clear" w:color="auto" w:fill="F4C99C" w:themeFill="accent4" w:themeFillTint="7F"/>
      </w:tcPr>
    </w:tblStylePr>
    <w:tblStylePr w:type="band1Horz">
      <w:tblPr/>
      <w:tcPr>
        <w:tcBorders>
          <w:insideH w:val="single" w:sz="6" w:space="0" w:color="E9943A" w:themeColor="accent4"/>
          <w:insideV w:val="single" w:sz="6" w:space="0" w:color="E9943A" w:themeColor="accent4"/>
        </w:tcBorders>
        <w:shd w:val="clear" w:color="auto" w:fill="F4C99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6BF2" w:themeColor="accent5"/>
        <w:left w:val="single" w:sz="8" w:space="0" w:color="9B6BF2" w:themeColor="accent5"/>
        <w:bottom w:val="single" w:sz="8" w:space="0" w:color="9B6BF2" w:themeColor="accent5"/>
        <w:right w:val="single" w:sz="8" w:space="0" w:color="9B6BF2" w:themeColor="accent5"/>
        <w:insideH w:val="single" w:sz="8" w:space="0" w:color="9B6BF2" w:themeColor="accent5"/>
        <w:insideV w:val="single" w:sz="8" w:space="0" w:color="9B6BF2" w:themeColor="accent5"/>
      </w:tblBorders>
    </w:tblPr>
    <w:tcPr>
      <w:shd w:val="clear" w:color="auto" w:fill="E6DAF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0F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1FC" w:themeFill="accent5" w:themeFillTint="33"/>
      </w:tcPr>
    </w:tblStylePr>
    <w:tblStylePr w:type="band1Vert">
      <w:tblPr/>
      <w:tcPr>
        <w:shd w:val="clear" w:color="auto" w:fill="CCB5F8" w:themeFill="accent5" w:themeFillTint="7F"/>
      </w:tcPr>
    </w:tblStylePr>
    <w:tblStylePr w:type="band1Horz">
      <w:tblPr/>
      <w:tcPr>
        <w:tcBorders>
          <w:insideH w:val="single" w:sz="6" w:space="0" w:color="9B6BF2" w:themeColor="accent5"/>
          <w:insideV w:val="single" w:sz="6" w:space="0" w:color="9B6BF2" w:themeColor="accent5"/>
        </w:tcBorders>
        <w:shd w:val="clear" w:color="auto" w:fill="CCB5F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3DD0" w:themeColor="accent6"/>
        <w:left w:val="single" w:sz="8" w:space="0" w:color="D53DD0" w:themeColor="accent6"/>
        <w:bottom w:val="single" w:sz="8" w:space="0" w:color="D53DD0" w:themeColor="accent6"/>
        <w:right w:val="single" w:sz="8" w:space="0" w:color="D53DD0" w:themeColor="accent6"/>
        <w:insideH w:val="single" w:sz="8" w:space="0" w:color="D53DD0" w:themeColor="accent6"/>
        <w:insideV w:val="single" w:sz="8" w:space="0" w:color="D53DD0" w:themeColor="accent6"/>
      </w:tblBorders>
    </w:tblPr>
    <w:tcPr>
      <w:shd w:val="clear" w:color="auto" w:fill="F4CFF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EB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8F5" w:themeFill="accent6" w:themeFillTint="33"/>
      </w:tcPr>
    </w:tblStylePr>
    <w:tblStylePr w:type="band1Vert">
      <w:tblPr/>
      <w:tcPr>
        <w:shd w:val="clear" w:color="auto" w:fill="EA9EE7" w:themeFill="accent6" w:themeFillTint="7F"/>
      </w:tcPr>
    </w:tblStylePr>
    <w:tblStylePr w:type="band1Horz">
      <w:tblPr/>
      <w:tcPr>
        <w:tcBorders>
          <w:insideH w:val="single" w:sz="6" w:space="0" w:color="D53DD0" w:themeColor="accent6"/>
          <w:insideV w:val="single" w:sz="6" w:space="0" w:color="D53DD0" w:themeColor="accent6"/>
        </w:tcBorders>
        <w:shd w:val="clear" w:color="auto" w:fill="EA9EE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B8D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116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116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3116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3116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6FB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6FB3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CED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3D6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3D6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33D6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33D6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9EB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9EB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7C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5F3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5F3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45F3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45F3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AF9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AF9D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4C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943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943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943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943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C99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C99C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DAF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6BF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6BF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6BF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6BF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B5F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B5F8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FF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3DD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3DD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53DD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53DD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EE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EE7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3116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083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0C4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0C4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0C4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0C4B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33D6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123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C1B4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C1B4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1B4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1B4B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45F3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28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3C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3C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3C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3C1A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943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490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36F1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36F1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6F1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6F16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6BF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0E9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1AE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1AE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1AE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1AE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53DD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18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824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824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24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24A3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33D6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3D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33D6F" w:themeColor="accent2"/>
        <w:left w:val="single" w:sz="4" w:space="0" w:color="B31166" w:themeColor="accent1"/>
        <w:bottom w:val="single" w:sz="4" w:space="0" w:color="B31166" w:themeColor="accent1"/>
        <w:right w:val="single" w:sz="4" w:space="0" w:color="B3116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2F0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3D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B0A3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B0A3C" w:themeColor="accent1" w:themeShade="99"/>
          <w:insideV w:val="nil"/>
        </w:tcBorders>
        <w:shd w:val="clear" w:color="auto" w:fill="6B0A3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0A3C" w:themeFill="accent1" w:themeFillShade="99"/>
      </w:tcPr>
    </w:tblStylePr>
    <w:tblStylePr w:type="band1Vert">
      <w:tblPr/>
      <w:tcPr>
        <w:shd w:val="clear" w:color="auto" w:fill="F48CC2" w:themeFill="accent1" w:themeFillTint="66"/>
      </w:tcPr>
    </w:tblStylePr>
    <w:tblStylePr w:type="band1Horz">
      <w:tblPr/>
      <w:tcPr>
        <w:shd w:val="clear" w:color="auto" w:fill="F16FB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33D6F" w:themeColor="accent2"/>
        <w:left w:val="single" w:sz="4" w:space="0" w:color="E33D6F" w:themeColor="accent2"/>
        <w:bottom w:val="single" w:sz="4" w:space="0" w:color="E33D6F" w:themeColor="accent2"/>
        <w:right w:val="single" w:sz="4" w:space="0" w:color="E33D6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B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3D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6153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6153C" w:themeColor="accent2" w:themeShade="99"/>
          <w:insideV w:val="nil"/>
        </w:tcBorders>
        <w:shd w:val="clear" w:color="auto" w:fill="96153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153C" w:themeFill="accent2" w:themeFillShade="99"/>
      </w:tcPr>
    </w:tblStylePr>
    <w:tblStylePr w:type="band1Vert">
      <w:tblPr/>
      <w:tcPr>
        <w:shd w:val="clear" w:color="auto" w:fill="F3B1C5" w:themeFill="accent2" w:themeFillTint="66"/>
      </w:tcPr>
    </w:tblStylePr>
    <w:tblStylePr w:type="band1Horz">
      <w:tblPr/>
      <w:tcPr>
        <w:shd w:val="clear" w:color="auto" w:fill="F19EB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943A" w:themeColor="accent4"/>
        <w:left w:val="single" w:sz="4" w:space="0" w:color="E45F3C" w:themeColor="accent3"/>
        <w:bottom w:val="single" w:sz="4" w:space="0" w:color="E45F3C" w:themeColor="accent3"/>
        <w:right w:val="single" w:sz="4" w:space="0" w:color="E45F3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FE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943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3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3015" w:themeColor="accent3" w:themeShade="99"/>
          <w:insideV w:val="nil"/>
        </w:tcBorders>
        <w:shd w:val="clear" w:color="auto" w:fill="973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3015" w:themeFill="accent3" w:themeFillShade="99"/>
      </w:tcPr>
    </w:tblStylePr>
    <w:tblStylePr w:type="band1Vert">
      <w:tblPr/>
      <w:tcPr>
        <w:shd w:val="clear" w:color="auto" w:fill="F4BEB0" w:themeFill="accent3" w:themeFillTint="66"/>
      </w:tcPr>
    </w:tblStylePr>
    <w:tblStylePr w:type="band1Horz">
      <w:tblPr/>
      <w:tcPr>
        <w:shd w:val="clear" w:color="auto" w:fill="F1AF9D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45F3C" w:themeColor="accent3"/>
        <w:left w:val="single" w:sz="4" w:space="0" w:color="E9943A" w:themeColor="accent4"/>
        <w:bottom w:val="single" w:sz="4" w:space="0" w:color="E9943A" w:themeColor="accent4"/>
        <w:right w:val="single" w:sz="4" w:space="0" w:color="E9943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4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45F3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C591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C5911" w:themeColor="accent4" w:themeShade="99"/>
          <w:insideV w:val="nil"/>
        </w:tcBorders>
        <w:shd w:val="clear" w:color="auto" w:fill="9C591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5911" w:themeFill="accent4" w:themeFillShade="99"/>
      </w:tcPr>
    </w:tblStylePr>
    <w:tblStylePr w:type="band1Vert">
      <w:tblPr/>
      <w:tcPr>
        <w:shd w:val="clear" w:color="auto" w:fill="F6D4B0" w:themeFill="accent4" w:themeFillTint="66"/>
      </w:tcPr>
    </w:tblStylePr>
    <w:tblStylePr w:type="band1Horz">
      <w:tblPr/>
      <w:tcPr>
        <w:shd w:val="clear" w:color="auto" w:fill="F4C99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53DD0" w:themeColor="accent6"/>
        <w:left w:val="single" w:sz="4" w:space="0" w:color="9B6BF2" w:themeColor="accent5"/>
        <w:bottom w:val="single" w:sz="4" w:space="0" w:color="9B6BF2" w:themeColor="accent5"/>
        <w:right w:val="single" w:sz="4" w:space="0" w:color="9B6BF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0F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53DD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11C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11C0" w:themeColor="accent5" w:themeShade="99"/>
          <w:insideV w:val="nil"/>
        </w:tcBorders>
        <w:shd w:val="clear" w:color="auto" w:fill="4E11C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11C0" w:themeFill="accent5" w:themeFillShade="99"/>
      </w:tcPr>
    </w:tblStylePr>
    <w:tblStylePr w:type="band1Vert">
      <w:tblPr/>
      <w:tcPr>
        <w:shd w:val="clear" w:color="auto" w:fill="D6C3F9" w:themeFill="accent5" w:themeFillTint="66"/>
      </w:tcPr>
    </w:tblStylePr>
    <w:tblStylePr w:type="band1Horz">
      <w:tblPr/>
      <w:tcPr>
        <w:shd w:val="clear" w:color="auto" w:fill="CCB5F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6BF2" w:themeColor="accent5"/>
        <w:left w:val="single" w:sz="4" w:space="0" w:color="D53DD0" w:themeColor="accent6"/>
        <w:bottom w:val="single" w:sz="4" w:space="0" w:color="D53DD0" w:themeColor="accent6"/>
        <w:right w:val="single" w:sz="4" w:space="0" w:color="D53DD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B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6BF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1D8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1D83" w:themeColor="accent6" w:themeShade="99"/>
          <w:insideV w:val="nil"/>
        </w:tcBorders>
        <w:shd w:val="clear" w:color="auto" w:fill="871D8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1D83" w:themeFill="accent6" w:themeFillShade="99"/>
      </w:tcPr>
    </w:tblStylePr>
    <w:tblStylePr w:type="band1Vert">
      <w:tblPr/>
      <w:tcPr>
        <w:shd w:val="clear" w:color="auto" w:fill="EEB1EC" w:themeFill="accent6" w:themeFillTint="66"/>
      </w:tcPr>
    </w:tblStylePr>
    <w:tblStylePr w:type="band1Horz">
      <w:tblPr/>
      <w:tcPr>
        <w:shd w:val="clear" w:color="auto" w:fill="EA9EE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91D50" w:themeFill="accent2" w:themeFillShade="CC"/>
      </w:tcPr>
    </w:tblStylePr>
    <w:tblStylePr w:type="lastRow">
      <w:rPr>
        <w:b/>
        <w:bCs/>
        <w:color w:val="C91D5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2F0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91D50" w:themeFill="accent2" w:themeFillShade="CC"/>
      </w:tcPr>
    </w:tblStylePr>
    <w:tblStylePr w:type="lastRow">
      <w:rPr>
        <w:b/>
        <w:bCs/>
        <w:color w:val="C91D5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B8D9" w:themeFill="accent1" w:themeFillTint="3F"/>
      </w:tcPr>
    </w:tblStylePr>
    <w:tblStylePr w:type="band1Horz">
      <w:tblPr/>
      <w:tcPr>
        <w:shd w:val="clear" w:color="auto" w:fill="F9C5E0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B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91D50" w:themeFill="accent2" w:themeFillShade="CC"/>
      </w:tcPr>
    </w:tblStylePr>
    <w:tblStylePr w:type="lastRow">
      <w:rPr>
        <w:b/>
        <w:bCs/>
        <w:color w:val="C91D5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CEDB" w:themeFill="accent2" w:themeFillTint="3F"/>
      </w:tcPr>
    </w:tblStylePr>
    <w:tblStylePr w:type="band1Horz">
      <w:tblPr/>
      <w:tcPr>
        <w:shd w:val="clear" w:color="auto" w:fill="F9D7E1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FE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17617" w:themeFill="accent4" w:themeFillShade="CC"/>
      </w:tcPr>
    </w:tblStylePr>
    <w:tblStylePr w:type="lastRow">
      <w:rPr>
        <w:b/>
        <w:bCs/>
        <w:color w:val="D1761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7CE" w:themeFill="accent3" w:themeFillTint="3F"/>
      </w:tcPr>
    </w:tblStylePr>
    <w:tblStylePr w:type="band1Horz">
      <w:tblPr/>
      <w:tcPr>
        <w:shd w:val="clear" w:color="auto" w:fill="F9DED7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4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401C" w:themeFill="accent3" w:themeFillShade="CC"/>
      </w:tcPr>
    </w:tblStylePr>
    <w:tblStylePr w:type="lastRow">
      <w:rPr>
        <w:b/>
        <w:bCs/>
        <w:color w:val="CA40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4CE" w:themeFill="accent4" w:themeFillTint="3F"/>
      </w:tcPr>
    </w:tblStylePr>
    <w:tblStylePr w:type="band1Horz">
      <w:tblPr/>
      <w:tcPr>
        <w:shd w:val="clear" w:color="auto" w:fill="FAE9D7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0F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327AE" w:themeFill="accent6" w:themeFillShade="CC"/>
      </w:tcPr>
    </w:tblStylePr>
    <w:tblStylePr w:type="lastRow">
      <w:rPr>
        <w:b/>
        <w:bCs/>
        <w:color w:val="B327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DAFB" w:themeFill="accent5" w:themeFillTint="3F"/>
      </w:tcPr>
    </w:tblStylePr>
    <w:tblStylePr w:type="band1Horz">
      <w:tblPr/>
      <w:tcPr>
        <w:shd w:val="clear" w:color="auto" w:fill="EAE1FC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B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F2AEC" w:themeFill="accent5" w:themeFillShade="CC"/>
      </w:tcPr>
    </w:tblStylePr>
    <w:tblStylePr w:type="lastRow">
      <w:rPr>
        <w:b/>
        <w:bCs/>
        <w:color w:val="6F2AE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FF3" w:themeFill="accent6" w:themeFillTint="3F"/>
      </w:tcPr>
    </w:tblStylePr>
    <w:tblStylePr w:type="band1Horz">
      <w:tblPr/>
      <w:tcPr>
        <w:shd w:val="clear" w:color="auto" w:fill="F6D8F5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C5E0" w:themeFill="accent1" w:themeFillTint="33"/>
    </w:tcPr>
    <w:tblStylePr w:type="firstRow">
      <w:rPr>
        <w:b/>
        <w:bCs/>
      </w:rPr>
      <w:tblPr/>
      <w:tcPr>
        <w:shd w:val="clear" w:color="auto" w:fill="F48CC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8CC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850C4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850C4B" w:themeFill="accent1" w:themeFillShade="BF"/>
      </w:tcPr>
    </w:tblStylePr>
    <w:tblStylePr w:type="band1Vert">
      <w:tblPr/>
      <w:tcPr>
        <w:shd w:val="clear" w:color="auto" w:fill="F16FB3" w:themeFill="accent1" w:themeFillTint="7F"/>
      </w:tcPr>
    </w:tblStylePr>
    <w:tblStylePr w:type="band1Horz">
      <w:tblPr/>
      <w:tcPr>
        <w:shd w:val="clear" w:color="auto" w:fill="F16FB3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D7E1" w:themeFill="accent2" w:themeFillTint="33"/>
    </w:tcPr>
    <w:tblStylePr w:type="firstRow">
      <w:rPr>
        <w:b/>
        <w:bCs/>
      </w:rPr>
      <w:tblPr/>
      <w:tcPr>
        <w:shd w:val="clear" w:color="auto" w:fill="F3B1C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B1C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C1B4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C1B4B" w:themeFill="accent2" w:themeFillShade="BF"/>
      </w:tcPr>
    </w:tblStylePr>
    <w:tblStylePr w:type="band1Vert">
      <w:tblPr/>
      <w:tcPr>
        <w:shd w:val="clear" w:color="auto" w:fill="F19EB6" w:themeFill="accent2" w:themeFillTint="7F"/>
      </w:tcPr>
    </w:tblStylePr>
    <w:tblStylePr w:type="band1Horz">
      <w:tblPr/>
      <w:tcPr>
        <w:shd w:val="clear" w:color="auto" w:fill="F19EB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DED7" w:themeFill="accent3" w:themeFillTint="33"/>
    </w:tcPr>
    <w:tblStylePr w:type="firstRow">
      <w:rPr>
        <w:b/>
        <w:bCs/>
      </w:rPr>
      <w:tblPr/>
      <w:tcPr>
        <w:shd w:val="clear" w:color="auto" w:fill="F4BEB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BEB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D3C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D3C1A" w:themeFill="accent3" w:themeFillShade="BF"/>
      </w:tcPr>
    </w:tblStylePr>
    <w:tblStylePr w:type="band1Vert">
      <w:tblPr/>
      <w:tcPr>
        <w:shd w:val="clear" w:color="auto" w:fill="F1AF9D" w:themeFill="accent3" w:themeFillTint="7F"/>
      </w:tcPr>
    </w:tblStylePr>
    <w:tblStylePr w:type="band1Horz">
      <w:tblPr/>
      <w:tcPr>
        <w:shd w:val="clear" w:color="auto" w:fill="F1AF9D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9D7" w:themeFill="accent4" w:themeFillTint="33"/>
    </w:tcPr>
    <w:tblStylePr w:type="firstRow">
      <w:rPr>
        <w:b/>
        <w:bCs/>
      </w:rPr>
      <w:tblPr/>
      <w:tcPr>
        <w:shd w:val="clear" w:color="auto" w:fill="F6D4B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D4B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C36F1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C36F16" w:themeFill="accent4" w:themeFillShade="BF"/>
      </w:tcPr>
    </w:tblStylePr>
    <w:tblStylePr w:type="band1Vert">
      <w:tblPr/>
      <w:tcPr>
        <w:shd w:val="clear" w:color="auto" w:fill="F4C99C" w:themeFill="accent4" w:themeFillTint="7F"/>
      </w:tcPr>
    </w:tblStylePr>
    <w:tblStylePr w:type="band1Horz">
      <w:tblPr/>
      <w:tcPr>
        <w:shd w:val="clear" w:color="auto" w:fill="F4C99C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1FC" w:themeFill="accent5" w:themeFillTint="33"/>
    </w:tcPr>
    <w:tblStylePr w:type="firstRow">
      <w:rPr>
        <w:b/>
        <w:bCs/>
      </w:rPr>
      <w:tblPr/>
      <w:tcPr>
        <w:shd w:val="clear" w:color="auto" w:fill="D6C3F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C3F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31AE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31AEB" w:themeFill="accent5" w:themeFillShade="BF"/>
      </w:tcPr>
    </w:tblStylePr>
    <w:tblStylePr w:type="band1Vert">
      <w:tblPr/>
      <w:tcPr>
        <w:shd w:val="clear" w:color="auto" w:fill="CCB5F8" w:themeFill="accent5" w:themeFillTint="7F"/>
      </w:tcPr>
    </w:tblStylePr>
    <w:tblStylePr w:type="band1Horz">
      <w:tblPr/>
      <w:tcPr>
        <w:shd w:val="clear" w:color="auto" w:fill="CCB5F8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8F5" w:themeFill="accent6" w:themeFillTint="33"/>
    </w:tcPr>
    <w:tblStylePr w:type="firstRow">
      <w:rPr>
        <w:b/>
        <w:bCs/>
      </w:rPr>
      <w:tblPr/>
      <w:tcPr>
        <w:shd w:val="clear" w:color="auto" w:fill="EEB1E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B1E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824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824A3" w:themeFill="accent6" w:themeFillShade="BF"/>
      </w:tcPr>
    </w:tblStylePr>
    <w:tblStylePr w:type="band1Vert">
      <w:tblPr/>
      <w:tcPr>
        <w:shd w:val="clear" w:color="auto" w:fill="EA9EE7" w:themeFill="accent6" w:themeFillTint="7F"/>
      </w:tcPr>
    </w:tblStylePr>
    <w:tblStylePr w:type="band1Horz">
      <w:tblPr/>
      <w:tcPr>
        <w:shd w:val="clear" w:color="auto" w:fill="EA9EE7" w:themeFill="accent6" w:themeFillTint="7F"/>
      </w:tcPr>
    </w:tblStylePr>
  </w:style>
  <w:style w:type="table" w:styleId="Tablanormal1">
    <w:name w:val="Plain Table 1"/>
    <w:basedOn w:val="Tablanormal"/>
    <w:uiPriority w:val="99"/>
    <w:rsid w:val="00F77F6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Sala de reuniones Ion">
  <a:themeElements>
    <a:clrScheme name="Sala de reuniones Ion">
      <a:dk1>
        <a:sysClr val="windowText" lastClr="000000"/>
      </a:dk1>
      <a:lt1>
        <a:sysClr val="window" lastClr="FFFFFF"/>
      </a:lt1>
      <a:dk2>
        <a:srgbClr val="3B3059"/>
      </a:dk2>
      <a:lt2>
        <a:srgbClr val="EBEBEB"/>
      </a:lt2>
      <a:accent1>
        <a:srgbClr val="B31166"/>
      </a:accent1>
      <a:accent2>
        <a:srgbClr val="E33D6F"/>
      </a:accent2>
      <a:accent3>
        <a:srgbClr val="E45F3C"/>
      </a:accent3>
      <a:accent4>
        <a:srgbClr val="E9943A"/>
      </a:accent4>
      <a:accent5>
        <a:srgbClr val="9B6BF2"/>
      </a:accent5>
      <a:accent6>
        <a:srgbClr val="D53DD0"/>
      </a:accent6>
      <a:hlink>
        <a:srgbClr val="8F8F8F"/>
      </a:hlink>
      <a:folHlink>
        <a:srgbClr val="A5A5A5"/>
      </a:folHlink>
    </a:clrScheme>
    <a:fontScheme name="Personalizado 1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Sala de reuniones 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130</Words>
  <Characters>775</Characters>
  <Application>Microsoft Office Word</Application>
  <DocSecurity>0</DocSecurity>
  <Lines>70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Nichol Sanchez K.</cp:lastModifiedBy>
  <cp:revision>16</cp:revision>
  <dcterms:created xsi:type="dcterms:W3CDTF">2013-12-23T23:15:00Z</dcterms:created>
  <dcterms:modified xsi:type="dcterms:W3CDTF">2026-03-09T20:53:00Z</dcterms:modified>
  <cp:category/>
</cp:coreProperties>
</file>