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66E6" w14:textId="53DC1954" w:rsidR="00DE4FC3" w:rsidRPr="008F1B2E" w:rsidRDefault="00072469" w:rsidP="00E02AE2">
      <w:pPr>
        <w:pStyle w:val="Ttulo1"/>
        <w:jc w:val="center"/>
        <w:rPr>
          <w:smallCaps/>
          <w:lang w:val="es-MX"/>
        </w:rPr>
      </w:pPr>
      <w:r w:rsidRPr="008F1B2E">
        <w:rPr>
          <w:lang w:val="es-MX"/>
        </w:rPr>
        <w:t xml:space="preserve">Evidencias de </w:t>
      </w:r>
      <w:r w:rsidR="008F1B2E">
        <w:rPr>
          <w:lang w:val="es-MX"/>
        </w:rPr>
        <w:t>A</w:t>
      </w:r>
      <w:r w:rsidRPr="008F1B2E">
        <w:rPr>
          <w:lang w:val="es-MX"/>
        </w:rPr>
        <w:t xml:space="preserve">ctividades </w:t>
      </w:r>
      <w:r w:rsidR="00075551">
        <w:rPr>
          <w:lang w:val="es-MX"/>
        </w:rPr>
        <w:t>C</w:t>
      </w:r>
      <w:r w:rsidRPr="008F1B2E">
        <w:rPr>
          <w:lang w:val="es-MX"/>
        </w:rPr>
        <w:t>ualitativas</w:t>
      </w:r>
    </w:p>
    <w:p w14:paraId="43939281" w14:textId="77777777" w:rsidR="00985526" w:rsidRDefault="00985526" w:rsidP="00740AD9">
      <w:pPr>
        <w:rPr>
          <w:rFonts w:ascii="Aptos" w:hAnsi="Aptos"/>
          <w:b/>
          <w:bCs/>
          <w:sz w:val="28"/>
          <w:szCs w:val="28"/>
        </w:rPr>
      </w:pPr>
    </w:p>
    <w:p w14:paraId="037B3FF4" w14:textId="4AE4B8D5" w:rsidR="00E2229D" w:rsidRDefault="00E20352" w:rsidP="00740AD9">
      <w:pPr>
        <w:rPr>
          <w:rFonts w:ascii="Aptos" w:hAnsi="Aptos"/>
          <w:b/>
          <w:bCs/>
          <w:sz w:val="28"/>
          <w:szCs w:val="28"/>
        </w:rPr>
      </w:pPr>
      <w:proofErr w:type="spellStart"/>
      <w:r w:rsidRPr="00E20352">
        <w:rPr>
          <w:rFonts w:ascii="Aptos" w:hAnsi="Aptos"/>
          <w:b/>
          <w:bCs/>
          <w:sz w:val="28"/>
          <w:szCs w:val="28"/>
        </w:rPr>
        <w:t>Índice</w:t>
      </w:r>
      <w:proofErr w:type="spellEnd"/>
      <w:r w:rsidRPr="00E20352">
        <w:rPr>
          <w:rFonts w:ascii="Aptos" w:hAnsi="Aptos"/>
          <w:b/>
          <w:bCs/>
          <w:sz w:val="28"/>
          <w:szCs w:val="28"/>
        </w:rPr>
        <w:t xml:space="preserve"> de </w:t>
      </w:r>
      <w:proofErr w:type="spellStart"/>
      <w:r w:rsidRPr="00E20352">
        <w:rPr>
          <w:rFonts w:ascii="Aptos" w:hAnsi="Aptos"/>
          <w:b/>
          <w:bCs/>
          <w:sz w:val="28"/>
          <w:szCs w:val="28"/>
        </w:rPr>
        <w:t>evidencias</w:t>
      </w:r>
      <w:proofErr w:type="spellEnd"/>
    </w:p>
    <w:tbl>
      <w:tblPr>
        <w:tblStyle w:val="Tablanormal1"/>
        <w:tblW w:w="0" w:type="auto"/>
        <w:tblLayout w:type="fixed"/>
        <w:tblLook w:val="04A0" w:firstRow="1" w:lastRow="0" w:firstColumn="1" w:lastColumn="0" w:noHBand="0" w:noVBand="1"/>
      </w:tblPr>
      <w:tblGrid>
        <w:gridCol w:w="1461"/>
        <w:gridCol w:w="6302"/>
        <w:gridCol w:w="1056"/>
      </w:tblGrid>
      <w:tr w:rsidR="00E20352" w:rsidRPr="00E045F0" w14:paraId="5ACE4EBF" w14:textId="77777777" w:rsidTr="00441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Align w:val="center"/>
            <w:hideMark/>
          </w:tcPr>
          <w:p w14:paraId="55B909FB" w14:textId="689D7E3C" w:rsidR="00E20352" w:rsidRPr="00E045F0" w:rsidRDefault="00E20352" w:rsidP="00E2098C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  <w:lang w:val="es-MX"/>
              </w:rPr>
            </w:pPr>
            <w:r w:rsidRPr="00E045F0">
              <w:rPr>
                <w:rFonts w:ascii="Aptos" w:hAnsi="Aptos"/>
                <w:sz w:val="24"/>
                <w:szCs w:val="24"/>
                <w:lang w:val="es-MX"/>
              </w:rPr>
              <w:t>Código (</w:t>
            </w:r>
            <w:r>
              <w:rPr>
                <w:rFonts w:ascii="Aptos" w:hAnsi="Aptos"/>
                <w:sz w:val="24"/>
                <w:szCs w:val="24"/>
                <w:lang w:val="es-MX"/>
              </w:rPr>
              <w:t>AC</w:t>
            </w:r>
            <w:r w:rsidRPr="00E045F0">
              <w:rPr>
                <w:rFonts w:ascii="Aptos" w:hAnsi="Aptos"/>
                <w:sz w:val="24"/>
                <w:szCs w:val="24"/>
                <w:lang w:val="es-MX"/>
              </w:rPr>
              <w:t>##)</w:t>
            </w:r>
          </w:p>
        </w:tc>
        <w:tc>
          <w:tcPr>
            <w:tcW w:w="6302" w:type="dxa"/>
            <w:vAlign w:val="center"/>
            <w:hideMark/>
          </w:tcPr>
          <w:p w14:paraId="36C0C790" w14:textId="325231A0" w:rsidR="00E20352" w:rsidRPr="00E045F0" w:rsidRDefault="00E20352" w:rsidP="00E2098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>
              <w:rPr>
                <w:rFonts w:ascii="Aptos" w:hAnsi="Aptos"/>
                <w:sz w:val="24"/>
                <w:szCs w:val="24"/>
                <w:lang w:val="es-MX"/>
              </w:rPr>
              <w:t>Nombre Actividad</w:t>
            </w:r>
          </w:p>
        </w:tc>
        <w:tc>
          <w:tcPr>
            <w:tcW w:w="1056" w:type="dxa"/>
            <w:vAlign w:val="center"/>
            <w:hideMark/>
          </w:tcPr>
          <w:p w14:paraId="1CB4AFF0" w14:textId="6F03EF85" w:rsidR="00E20352" w:rsidRPr="00E045F0" w:rsidRDefault="00E20352" w:rsidP="00E2098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E045F0">
              <w:rPr>
                <w:rFonts w:ascii="Aptos" w:hAnsi="Aptos"/>
                <w:sz w:val="24"/>
                <w:szCs w:val="24"/>
                <w:lang w:val="es-MX"/>
              </w:rPr>
              <w:t>Página</w:t>
            </w:r>
          </w:p>
        </w:tc>
      </w:tr>
      <w:tr w:rsidR="00E20352" w:rsidRPr="00E045F0" w14:paraId="1F03DC9F" w14:textId="77777777" w:rsidTr="0044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Align w:val="center"/>
          </w:tcPr>
          <w:p w14:paraId="37AFD6F2" w14:textId="738E84BE" w:rsidR="00E20352" w:rsidRPr="00E045F0" w:rsidRDefault="00E20352" w:rsidP="00441FA9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  <w:lang w:val="es-MX"/>
              </w:rPr>
            </w:pPr>
            <w:r>
              <w:rPr>
                <w:rFonts w:ascii="Aptos" w:hAnsi="Aptos"/>
                <w:sz w:val="24"/>
                <w:szCs w:val="24"/>
                <w:lang w:val="es-MX"/>
              </w:rPr>
              <w:t>AC</w:t>
            </w:r>
            <w:r w:rsidRPr="00E045F0">
              <w:rPr>
                <w:rFonts w:ascii="Aptos" w:hAnsi="Aptos"/>
                <w:sz w:val="24"/>
                <w:szCs w:val="24"/>
                <w:lang w:val="es-MX"/>
              </w:rPr>
              <w:t>01</w:t>
            </w:r>
          </w:p>
        </w:tc>
        <w:tc>
          <w:tcPr>
            <w:tcW w:w="6302" w:type="dxa"/>
            <w:vAlign w:val="center"/>
          </w:tcPr>
          <w:p w14:paraId="6FD5C86B" w14:textId="164685D8" w:rsidR="00E20352" w:rsidRPr="00E045F0" w:rsidRDefault="00E20352" w:rsidP="00441FA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</w:p>
        </w:tc>
        <w:tc>
          <w:tcPr>
            <w:tcW w:w="1056" w:type="dxa"/>
            <w:vAlign w:val="center"/>
          </w:tcPr>
          <w:p w14:paraId="7776AE26" w14:textId="77777777" w:rsidR="00E20352" w:rsidRPr="00E045F0" w:rsidRDefault="00E20352" w:rsidP="00441FA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E045F0">
              <w:rPr>
                <w:rFonts w:ascii="Aptos" w:hAnsi="Aptos"/>
                <w:sz w:val="24"/>
                <w:szCs w:val="24"/>
                <w:lang w:val="es-MX"/>
              </w:rPr>
              <w:t>2</w:t>
            </w:r>
          </w:p>
        </w:tc>
      </w:tr>
      <w:tr w:rsidR="00E20352" w:rsidRPr="00E045F0" w14:paraId="49EFB630" w14:textId="77777777" w:rsidTr="00441FA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Align w:val="center"/>
          </w:tcPr>
          <w:p w14:paraId="72337A21" w14:textId="6521DF2A" w:rsidR="00E20352" w:rsidRPr="00E045F0" w:rsidRDefault="00E20352" w:rsidP="00441FA9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  <w:lang w:val="es-MX"/>
              </w:rPr>
            </w:pPr>
            <w:r>
              <w:rPr>
                <w:rFonts w:ascii="Aptos" w:hAnsi="Aptos"/>
                <w:sz w:val="24"/>
                <w:szCs w:val="24"/>
                <w:lang w:val="es-MX"/>
              </w:rPr>
              <w:t>AC</w:t>
            </w:r>
            <w:r w:rsidRPr="00E045F0">
              <w:rPr>
                <w:rFonts w:ascii="Aptos" w:hAnsi="Aptos"/>
                <w:sz w:val="24"/>
                <w:szCs w:val="24"/>
                <w:lang w:val="es-MX"/>
              </w:rPr>
              <w:t>02</w:t>
            </w:r>
          </w:p>
        </w:tc>
        <w:tc>
          <w:tcPr>
            <w:tcW w:w="6302" w:type="dxa"/>
            <w:vAlign w:val="center"/>
          </w:tcPr>
          <w:p w14:paraId="3BE130EF" w14:textId="2A896438" w:rsidR="00E20352" w:rsidRPr="00E045F0" w:rsidRDefault="00E20352" w:rsidP="00441FA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</w:p>
        </w:tc>
        <w:tc>
          <w:tcPr>
            <w:tcW w:w="1056" w:type="dxa"/>
            <w:vAlign w:val="center"/>
          </w:tcPr>
          <w:p w14:paraId="491F1EDC" w14:textId="77777777" w:rsidR="00E20352" w:rsidRPr="00E045F0" w:rsidRDefault="00E20352" w:rsidP="00441FA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E045F0">
              <w:rPr>
                <w:rFonts w:ascii="Aptos" w:hAnsi="Aptos"/>
                <w:sz w:val="24"/>
                <w:szCs w:val="24"/>
                <w:lang w:val="es-MX"/>
              </w:rPr>
              <w:t>3</w:t>
            </w:r>
          </w:p>
        </w:tc>
      </w:tr>
      <w:tr w:rsidR="00E20352" w:rsidRPr="00E045F0" w14:paraId="06A71F27" w14:textId="77777777" w:rsidTr="00441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vAlign w:val="center"/>
          </w:tcPr>
          <w:p w14:paraId="0C2D283B" w14:textId="77777777" w:rsidR="00E20352" w:rsidRPr="00E045F0" w:rsidRDefault="00E20352" w:rsidP="00441FA9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  <w:lang w:val="es-MX"/>
              </w:rPr>
            </w:pPr>
          </w:p>
        </w:tc>
        <w:tc>
          <w:tcPr>
            <w:tcW w:w="6302" w:type="dxa"/>
            <w:vAlign w:val="center"/>
          </w:tcPr>
          <w:p w14:paraId="3B6D1C47" w14:textId="77777777" w:rsidR="00E20352" w:rsidRPr="00E045F0" w:rsidRDefault="00E20352" w:rsidP="00441FA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056" w:type="dxa"/>
            <w:vAlign w:val="center"/>
          </w:tcPr>
          <w:p w14:paraId="63E29626" w14:textId="77777777" w:rsidR="00E20352" w:rsidRPr="00E045F0" w:rsidRDefault="00E20352" w:rsidP="00441FA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</w:p>
        </w:tc>
      </w:tr>
    </w:tbl>
    <w:p w14:paraId="6813ABF7" w14:textId="77777777" w:rsidR="00E20352" w:rsidRDefault="00E20352">
      <w:pPr>
        <w:rPr>
          <w:rFonts w:ascii="Aptos" w:hAnsi="Aptos"/>
          <w:b/>
          <w:bCs/>
          <w:sz w:val="28"/>
          <w:szCs w:val="28"/>
          <w:lang w:val="es-MX"/>
        </w:rPr>
      </w:pPr>
    </w:p>
    <w:p w14:paraId="78C183ED" w14:textId="77777777" w:rsidR="00692D9C" w:rsidRPr="00692D9C" w:rsidRDefault="00692D9C">
      <w:pPr>
        <w:rPr>
          <w:rFonts w:ascii="Aptos" w:hAnsi="Aptos"/>
          <w:b/>
          <w:bCs/>
          <w:i/>
          <w:iCs/>
          <w:color w:val="BD3C1A" w:themeColor="accent3" w:themeShade="BF"/>
          <w:lang w:val="es-MX"/>
        </w:rPr>
      </w:pPr>
      <w:r w:rsidRPr="00F74650">
        <w:rPr>
          <w:rFonts w:ascii="Aptos" w:hAnsi="Aptos"/>
          <w:b/>
          <w:bCs/>
          <w:i/>
          <w:iCs/>
          <w:color w:val="BD3C1A" w:themeColor="accent3" w:themeShade="BF"/>
          <w:lang w:val="es-MX"/>
        </w:rPr>
        <w:t>Instrucciones</w:t>
      </w:r>
      <w:r w:rsidRPr="00692D9C">
        <w:rPr>
          <w:rFonts w:ascii="Aptos" w:hAnsi="Aptos"/>
          <w:b/>
          <w:bCs/>
          <w:i/>
          <w:iCs/>
          <w:color w:val="BD3C1A" w:themeColor="accent3" w:themeShade="BF"/>
          <w:lang w:val="es-MX"/>
        </w:rPr>
        <w:t xml:space="preserve">: </w:t>
      </w:r>
    </w:p>
    <w:p w14:paraId="318649DD" w14:textId="514EA0A9" w:rsidR="00692D9C" w:rsidRPr="00692D9C" w:rsidRDefault="00692D9C" w:rsidP="00692D9C">
      <w:pPr>
        <w:pStyle w:val="Prrafodelista"/>
        <w:numPr>
          <w:ilvl w:val="0"/>
          <w:numId w:val="49"/>
        </w:numPr>
        <w:jc w:val="both"/>
        <w:rPr>
          <w:rFonts w:ascii="Aptos" w:hAnsi="Aptos"/>
          <w:i/>
          <w:iCs/>
          <w:color w:val="BD3C1A" w:themeColor="accent3" w:themeShade="BF"/>
          <w:lang w:val="es-MX"/>
        </w:rPr>
      </w:pP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Complete el cuadro correspondiente a las actividades cualitativas. Asigne a cada actividad un código AC## (por ejemplo: AC01, AC02…).</w:t>
      </w:r>
    </w:p>
    <w:p w14:paraId="07CC7D0E" w14:textId="77777777" w:rsidR="00692D9C" w:rsidRPr="00692D9C" w:rsidRDefault="00692D9C" w:rsidP="00692D9C">
      <w:pPr>
        <w:pStyle w:val="Prrafodelista"/>
        <w:numPr>
          <w:ilvl w:val="0"/>
          <w:numId w:val="49"/>
        </w:numPr>
        <w:jc w:val="both"/>
        <w:rPr>
          <w:rFonts w:ascii="Aptos" w:hAnsi="Aptos"/>
          <w:i/>
          <w:iCs/>
          <w:color w:val="BD3C1A" w:themeColor="accent3" w:themeShade="BF"/>
          <w:lang w:val="es-MX"/>
        </w:rPr>
      </w:pP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Indique la página donde se encuentra la evidencia dentro del documento.</w:t>
      </w:r>
    </w:p>
    <w:p w14:paraId="23A17A34" w14:textId="77777777" w:rsidR="00692D9C" w:rsidRDefault="00692D9C" w:rsidP="00692D9C">
      <w:pPr>
        <w:pStyle w:val="Prrafodelista"/>
        <w:numPr>
          <w:ilvl w:val="0"/>
          <w:numId w:val="49"/>
        </w:numPr>
        <w:jc w:val="both"/>
        <w:rPr>
          <w:rFonts w:ascii="Aptos" w:hAnsi="Aptos"/>
          <w:i/>
          <w:iCs/>
          <w:color w:val="BD3C1A" w:themeColor="accent3" w:themeShade="BF"/>
          <w:lang w:val="es-MX"/>
        </w:rPr>
      </w:pP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Asegúrese de que todas las evidencias coincidan exactamente con la información registrada en la solicitud de creación de grupo de investigación.</w:t>
      </w:r>
    </w:p>
    <w:p w14:paraId="4046FB66" w14:textId="35A55B04" w:rsidR="00692D9C" w:rsidRPr="00692D9C" w:rsidRDefault="00692D9C" w:rsidP="00692D9C">
      <w:pPr>
        <w:pStyle w:val="Prrafodelista"/>
        <w:numPr>
          <w:ilvl w:val="0"/>
          <w:numId w:val="49"/>
        </w:numPr>
        <w:jc w:val="both"/>
        <w:rPr>
          <w:rFonts w:ascii="Aptos" w:hAnsi="Aptos"/>
          <w:i/>
          <w:iCs/>
          <w:color w:val="BD3C1A" w:themeColor="accent3" w:themeShade="BF"/>
          <w:lang w:val="es-MX"/>
        </w:rPr>
      </w:pP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Identifique cada evidencia con el código correspondiente.</w:t>
      </w:r>
    </w:p>
    <w:p w14:paraId="08FAEF07" w14:textId="00E4A8EB" w:rsidR="00E20352" w:rsidRDefault="00692D9C" w:rsidP="00692D9C">
      <w:pPr>
        <w:pStyle w:val="Prrafodelista"/>
        <w:numPr>
          <w:ilvl w:val="0"/>
          <w:numId w:val="49"/>
        </w:numPr>
        <w:rPr>
          <w:rFonts w:ascii="Aptos" w:hAnsi="Aptos"/>
          <w:i/>
          <w:iCs/>
          <w:color w:val="BD3C1A" w:themeColor="accent3" w:themeShade="BF"/>
          <w:lang w:val="es-MX"/>
        </w:rPr>
      </w:pP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 xml:space="preserve">Una todos los PDF en un solo archivo utilizando una herramienta en línea (por ejemplo, </w:t>
      </w:r>
      <w:proofErr w:type="spellStart"/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iLovePDF</w:t>
      </w:r>
      <w:proofErr w:type="spellEnd"/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 xml:space="preserve">, </w:t>
      </w:r>
      <w:proofErr w:type="spellStart"/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Smallpdf</w:t>
      </w:r>
      <w:proofErr w:type="spellEnd"/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, PDF24, entre otras), colocando el primer documento como portada.</w:t>
      </w:r>
    </w:p>
    <w:p w14:paraId="1C9D9125" w14:textId="77777777" w:rsidR="00692D9C" w:rsidRPr="00692D9C" w:rsidRDefault="00692D9C" w:rsidP="00692D9C">
      <w:pPr>
        <w:pStyle w:val="Prrafodelista"/>
        <w:ind w:left="360"/>
        <w:rPr>
          <w:rFonts w:ascii="Aptos" w:hAnsi="Aptos"/>
          <w:i/>
          <w:iCs/>
          <w:color w:val="BD3C1A" w:themeColor="accent3" w:themeShade="BF"/>
          <w:lang w:val="es-MX"/>
        </w:rPr>
      </w:pPr>
    </w:p>
    <w:p w14:paraId="19418149" w14:textId="77777777" w:rsidR="00E20352" w:rsidRDefault="00E20352">
      <w:pPr>
        <w:rPr>
          <w:rFonts w:ascii="Aptos" w:hAnsi="Aptos"/>
          <w:b/>
          <w:bCs/>
          <w:sz w:val="28"/>
          <w:szCs w:val="28"/>
          <w:lang w:val="es-MX"/>
        </w:rPr>
      </w:pPr>
    </w:p>
    <w:p w14:paraId="6655B4E8" w14:textId="77777777" w:rsidR="00E20352" w:rsidRDefault="00E20352">
      <w:pPr>
        <w:rPr>
          <w:rFonts w:ascii="Aptos" w:hAnsi="Aptos"/>
          <w:b/>
          <w:bCs/>
          <w:sz w:val="28"/>
          <w:szCs w:val="28"/>
          <w:lang w:val="es-MX"/>
        </w:rPr>
      </w:pPr>
    </w:p>
    <w:p w14:paraId="7D080275" w14:textId="77777777" w:rsidR="00E20352" w:rsidRDefault="00E20352">
      <w:pPr>
        <w:rPr>
          <w:rFonts w:ascii="Aptos" w:hAnsi="Aptos"/>
          <w:b/>
          <w:bCs/>
          <w:sz w:val="28"/>
          <w:szCs w:val="28"/>
          <w:lang w:val="es-MX"/>
        </w:rPr>
      </w:pPr>
    </w:p>
    <w:p w14:paraId="0E362DDC" w14:textId="77777777" w:rsidR="00E20352" w:rsidRDefault="00E20352">
      <w:pPr>
        <w:rPr>
          <w:rFonts w:ascii="Aptos" w:hAnsi="Aptos"/>
          <w:b/>
          <w:bCs/>
          <w:sz w:val="28"/>
          <w:szCs w:val="28"/>
          <w:lang w:val="es-MX"/>
        </w:rPr>
      </w:pPr>
    </w:p>
    <w:p w14:paraId="7CB23068" w14:textId="77777777" w:rsidR="00E20352" w:rsidRDefault="00E20352">
      <w:pPr>
        <w:rPr>
          <w:rFonts w:ascii="Aptos" w:hAnsi="Aptos"/>
          <w:b/>
          <w:bCs/>
          <w:sz w:val="28"/>
          <w:szCs w:val="28"/>
          <w:lang w:val="es-MX"/>
        </w:rPr>
      </w:pPr>
    </w:p>
    <w:p w14:paraId="7480EEF4" w14:textId="77777777" w:rsidR="00E20352" w:rsidRDefault="00E20352">
      <w:pPr>
        <w:rPr>
          <w:rFonts w:ascii="Aptos" w:hAnsi="Aptos"/>
          <w:b/>
          <w:bCs/>
          <w:sz w:val="28"/>
          <w:szCs w:val="28"/>
          <w:lang w:val="es-MX"/>
        </w:rPr>
      </w:pPr>
    </w:p>
    <w:p w14:paraId="117F89CE" w14:textId="77777777" w:rsidR="00E20352" w:rsidRDefault="00E20352">
      <w:pPr>
        <w:rPr>
          <w:rFonts w:ascii="Aptos" w:hAnsi="Aptos"/>
          <w:b/>
          <w:bCs/>
          <w:sz w:val="28"/>
          <w:szCs w:val="28"/>
          <w:lang w:val="es-MX"/>
        </w:rPr>
      </w:pPr>
    </w:p>
    <w:p w14:paraId="0D5F0F8F" w14:textId="77777777" w:rsidR="00E20352" w:rsidRDefault="00E20352">
      <w:pPr>
        <w:rPr>
          <w:rFonts w:ascii="Aptos" w:hAnsi="Aptos"/>
          <w:b/>
          <w:bCs/>
          <w:sz w:val="28"/>
          <w:szCs w:val="28"/>
          <w:lang w:val="es-MX"/>
        </w:rPr>
      </w:pPr>
    </w:p>
    <w:p w14:paraId="65195709" w14:textId="77777777" w:rsidR="00E20352" w:rsidRDefault="00E20352">
      <w:pPr>
        <w:rPr>
          <w:rFonts w:ascii="Aptos" w:hAnsi="Aptos"/>
          <w:b/>
          <w:bCs/>
          <w:sz w:val="28"/>
          <w:szCs w:val="28"/>
          <w:lang w:val="es-MX"/>
        </w:rPr>
      </w:pPr>
    </w:p>
    <w:p w14:paraId="76D62917" w14:textId="286452A3" w:rsidR="00E20352" w:rsidRPr="00B82553" w:rsidRDefault="00E20352" w:rsidP="00E20352">
      <w:pPr>
        <w:pStyle w:val="Prrafodelista"/>
        <w:spacing w:before="100" w:beforeAutospacing="1" w:after="100" w:afterAutospacing="1" w:line="240" w:lineRule="auto"/>
        <w:ind w:left="0"/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</w:pPr>
      <w:r w:rsidRPr="00B82553"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  <w:lastRenderedPageBreak/>
        <w:t>Código:</w:t>
      </w:r>
      <w:r w:rsidRPr="00B82553">
        <w:rPr>
          <w:rFonts w:ascii="Aptos" w:eastAsia="Times New Roman" w:hAnsi="Aptos" w:cs="Times New Roman"/>
          <w:sz w:val="24"/>
          <w:szCs w:val="24"/>
          <w:lang w:val="es-PA" w:eastAsia="es-PA"/>
        </w:rPr>
        <w:t xml:space="preserve"> </w:t>
      </w:r>
      <w:r>
        <w:rPr>
          <w:rFonts w:ascii="Aptos" w:eastAsia="Times New Roman" w:hAnsi="Aptos" w:cs="Times New Roman"/>
          <w:sz w:val="24"/>
          <w:szCs w:val="24"/>
          <w:lang w:val="es-PA" w:eastAsia="es-PA"/>
        </w:rPr>
        <w:t>AC</w:t>
      </w:r>
      <w:r w:rsidRPr="00B82553">
        <w:rPr>
          <w:rFonts w:ascii="Aptos" w:eastAsia="Times New Roman" w:hAnsi="Aptos" w:cs="Times New Roman"/>
          <w:sz w:val="24"/>
          <w:szCs w:val="24"/>
          <w:lang w:val="es-PA" w:eastAsia="es-PA"/>
        </w:rPr>
        <w:t>01</w:t>
      </w:r>
      <w:r w:rsidRPr="00B82553">
        <w:rPr>
          <w:rFonts w:ascii="Aptos" w:eastAsia="Times New Roman" w:hAnsi="Aptos" w:cs="Times New Roman"/>
          <w:sz w:val="24"/>
          <w:szCs w:val="24"/>
          <w:lang w:val="es-PA" w:eastAsia="es-PA"/>
        </w:rPr>
        <w:br/>
      </w:r>
    </w:p>
    <w:p w14:paraId="6AC40067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6A53CBE4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475EDC0C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50E90C19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6EE01BF0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67E6B6E6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38DA2D8E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50C45B35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518D14B0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66776C51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5DD0B980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0062D8C6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2F644859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4CAFAC43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12FBA3D6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6C6C7769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31BF9966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47BE6D11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77E8610F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47E9DB1A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71541B59" w14:textId="77777777" w:rsid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p w14:paraId="16620CD2" w14:textId="77777777" w:rsidR="00E20352" w:rsidRPr="00E20352" w:rsidRDefault="00E20352">
      <w:pPr>
        <w:rPr>
          <w:rFonts w:ascii="Aptos" w:hAnsi="Aptos"/>
          <w:b/>
          <w:bCs/>
          <w:sz w:val="28"/>
          <w:szCs w:val="28"/>
          <w:lang w:val="es-PA"/>
        </w:rPr>
      </w:pPr>
    </w:p>
    <w:sectPr w:rsidR="00E20352" w:rsidRPr="00E2035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1953" w14:textId="77777777" w:rsidR="00FA48F9" w:rsidRDefault="00FA48F9" w:rsidP="00664EC3">
      <w:pPr>
        <w:spacing w:after="0" w:line="240" w:lineRule="auto"/>
      </w:pPr>
      <w:r>
        <w:separator/>
      </w:r>
    </w:p>
  </w:endnote>
  <w:endnote w:type="continuationSeparator" w:id="0">
    <w:p w14:paraId="27A2C18A" w14:textId="77777777" w:rsidR="00FA48F9" w:rsidRDefault="00FA48F9" w:rsidP="0066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4682411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4CC0801" w14:textId="5479B0CC" w:rsidR="00664EC3" w:rsidRPr="00664EC3" w:rsidRDefault="00664EC3">
            <w:pPr>
              <w:pStyle w:val="Piedepgina"/>
              <w:jc w:val="right"/>
              <w:rPr>
                <w:rFonts w:ascii="Aptos" w:hAnsi="Aptos"/>
              </w:rPr>
            </w:pPr>
            <w:r w:rsidRPr="00664EC3">
              <w:rPr>
                <w:rFonts w:ascii="Aptos" w:hAnsi="Aptos"/>
                <w:lang w:val="es-ES"/>
              </w:rPr>
              <w:t xml:space="preserve">Página </w:t>
            </w:r>
            <w:r w:rsidRPr="00664EC3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664EC3">
              <w:rPr>
                <w:rFonts w:ascii="Aptos" w:hAnsi="Aptos"/>
                <w:b/>
                <w:bCs/>
              </w:rPr>
              <w:instrText>PAGE</w:instrText>
            </w:r>
            <w:r w:rsidRPr="00664EC3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664EC3">
              <w:rPr>
                <w:rFonts w:ascii="Aptos" w:hAnsi="Aptos"/>
                <w:b/>
                <w:bCs/>
                <w:lang w:val="es-ES"/>
              </w:rPr>
              <w:t>2</w:t>
            </w:r>
            <w:r w:rsidRPr="00664EC3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  <w:r w:rsidRPr="00664EC3">
              <w:rPr>
                <w:rFonts w:ascii="Aptos" w:hAnsi="Aptos"/>
                <w:lang w:val="es-ES"/>
              </w:rPr>
              <w:t xml:space="preserve"> de </w:t>
            </w:r>
            <w:r w:rsidRPr="00664EC3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664EC3">
              <w:rPr>
                <w:rFonts w:ascii="Aptos" w:hAnsi="Aptos"/>
                <w:b/>
                <w:bCs/>
              </w:rPr>
              <w:instrText>NUMPAGES</w:instrText>
            </w:r>
            <w:r w:rsidRPr="00664EC3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664EC3">
              <w:rPr>
                <w:rFonts w:ascii="Aptos" w:hAnsi="Aptos"/>
                <w:b/>
                <w:bCs/>
                <w:lang w:val="es-ES"/>
              </w:rPr>
              <w:t>2</w:t>
            </w:r>
            <w:r w:rsidRPr="00664EC3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5DBD42" w14:textId="77777777" w:rsidR="00664EC3" w:rsidRDefault="00664E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E880F" w14:textId="77777777" w:rsidR="00FA48F9" w:rsidRDefault="00FA48F9" w:rsidP="00664EC3">
      <w:pPr>
        <w:spacing w:after="0" w:line="240" w:lineRule="auto"/>
      </w:pPr>
      <w:r>
        <w:separator/>
      </w:r>
    </w:p>
  </w:footnote>
  <w:footnote w:type="continuationSeparator" w:id="0">
    <w:p w14:paraId="094F2B1F" w14:textId="77777777" w:rsidR="00FA48F9" w:rsidRDefault="00FA48F9" w:rsidP="00664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302F" w14:textId="50C5AF59" w:rsidR="00985526" w:rsidRPr="00C80216" w:rsidRDefault="00985526" w:rsidP="00985526">
    <w:pPr>
      <w:pStyle w:val="Encabezado"/>
      <w:rPr>
        <w:color w:val="BFBFBF" w:themeColor="background1" w:themeShade="BF"/>
        <w:lang w:val="es-PA"/>
      </w:rPr>
    </w:pP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657216" behindDoc="1" locked="0" layoutInCell="1" allowOverlap="1" wp14:anchorId="37025330" wp14:editId="4D008FF9">
          <wp:simplePos x="0" y="0"/>
          <wp:positionH relativeFrom="margin">
            <wp:posOffset>4161790</wp:posOffset>
          </wp:positionH>
          <wp:positionV relativeFrom="paragraph">
            <wp:posOffset>-15240</wp:posOffset>
          </wp:positionV>
          <wp:extent cx="1278890" cy="251460"/>
          <wp:effectExtent l="0" t="0" r="0" b="0"/>
          <wp:wrapTight wrapText="bothSides">
            <wp:wrapPolygon edited="0">
              <wp:start x="0" y="0"/>
              <wp:lineTo x="0" y="14727"/>
              <wp:lineTo x="643" y="19636"/>
              <wp:lineTo x="21235" y="19636"/>
              <wp:lineTo x="21235" y="0"/>
              <wp:lineTo x="0" y="0"/>
            </wp:wrapPolygon>
          </wp:wrapTight>
          <wp:docPr id="620413403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13403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261"/>
                  <a:stretch/>
                </pic:blipFill>
                <pic:spPr bwMode="auto">
                  <a:xfrm>
                    <a:off x="0" y="0"/>
                    <a:ext cx="1278890" cy="251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700224" behindDoc="1" locked="0" layoutInCell="1" allowOverlap="1" wp14:anchorId="7FCE549C" wp14:editId="42A82D27">
          <wp:simplePos x="0" y="0"/>
          <wp:positionH relativeFrom="leftMargin">
            <wp:posOffset>4728845</wp:posOffset>
          </wp:positionH>
          <wp:positionV relativeFrom="paragraph">
            <wp:posOffset>-162560</wp:posOffset>
          </wp:positionV>
          <wp:extent cx="459740" cy="476885"/>
          <wp:effectExtent l="0" t="0" r="0" b="0"/>
          <wp:wrapTight wrapText="bothSides">
            <wp:wrapPolygon edited="0">
              <wp:start x="6265" y="0"/>
              <wp:lineTo x="0" y="2589"/>
              <wp:lineTo x="0" y="17257"/>
              <wp:lineTo x="5370" y="20708"/>
              <wp:lineTo x="15215" y="20708"/>
              <wp:lineTo x="20586" y="17257"/>
              <wp:lineTo x="20586" y="2589"/>
              <wp:lineTo x="14320" y="0"/>
              <wp:lineTo x="6265" y="0"/>
            </wp:wrapPolygon>
          </wp:wrapTight>
          <wp:docPr id="116330391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BFBFBF" w:themeColor="background1" w:themeShade="BF"/>
        <w:lang w:val="es-PA"/>
      </w:rPr>
      <w:t>Evidencias de actividades cualitativas</w:t>
    </w:r>
  </w:p>
  <w:p w14:paraId="7CDB39BF" w14:textId="77777777" w:rsidR="00985526" w:rsidRPr="00985526" w:rsidRDefault="00985526">
    <w:pPr>
      <w:pStyle w:val="Encabezado"/>
      <w:rPr>
        <w:lang w:val="es-P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270062"/>
    <w:multiLevelType w:val="multilevel"/>
    <w:tmpl w:val="CAAC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7B1535"/>
    <w:multiLevelType w:val="hybridMultilevel"/>
    <w:tmpl w:val="45EE20F0"/>
    <w:lvl w:ilvl="0" w:tplc="29502E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482775B"/>
    <w:multiLevelType w:val="multilevel"/>
    <w:tmpl w:val="B2EC9354"/>
    <w:lvl w:ilvl="0">
      <w:start w:val="7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AB12449"/>
    <w:multiLevelType w:val="multilevel"/>
    <w:tmpl w:val="5EFC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D4783B"/>
    <w:multiLevelType w:val="hybridMultilevel"/>
    <w:tmpl w:val="8BC0BCF4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037AD5"/>
    <w:multiLevelType w:val="hybridMultilevel"/>
    <w:tmpl w:val="078E40DC"/>
    <w:lvl w:ilvl="0" w:tplc="080A000F">
      <w:start w:val="1"/>
      <w:numFmt w:val="decimal"/>
      <w:lvlText w:val="%1."/>
      <w:lvlJc w:val="left"/>
      <w:pPr>
        <w:ind w:left="774" w:hanging="360"/>
      </w:pPr>
    </w:lvl>
    <w:lvl w:ilvl="1" w:tplc="080A0019" w:tentative="1">
      <w:start w:val="1"/>
      <w:numFmt w:val="lowerLetter"/>
      <w:lvlText w:val="%2."/>
      <w:lvlJc w:val="left"/>
      <w:pPr>
        <w:ind w:left="1494" w:hanging="360"/>
      </w:pPr>
    </w:lvl>
    <w:lvl w:ilvl="2" w:tplc="080A001B" w:tentative="1">
      <w:start w:val="1"/>
      <w:numFmt w:val="lowerRoman"/>
      <w:lvlText w:val="%3."/>
      <w:lvlJc w:val="right"/>
      <w:pPr>
        <w:ind w:left="2214" w:hanging="180"/>
      </w:pPr>
    </w:lvl>
    <w:lvl w:ilvl="3" w:tplc="080A000F" w:tentative="1">
      <w:start w:val="1"/>
      <w:numFmt w:val="decimal"/>
      <w:lvlText w:val="%4."/>
      <w:lvlJc w:val="left"/>
      <w:pPr>
        <w:ind w:left="2934" w:hanging="360"/>
      </w:pPr>
    </w:lvl>
    <w:lvl w:ilvl="4" w:tplc="080A0019" w:tentative="1">
      <w:start w:val="1"/>
      <w:numFmt w:val="lowerLetter"/>
      <w:lvlText w:val="%5."/>
      <w:lvlJc w:val="left"/>
      <w:pPr>
        <w:ind w:left="3654" w:hanging="360"/>
      </w:pPr>
    </w:lvl>
    <w:lvl w:ilvl="5" w:tplc="080A001B" w:tentative="1">
      <w:start w:val="1"/>
      <w:numFmt w:val="lowerRoman"/>
      <w:lvlText w:val="%6."/>
      <w:lvlJc w:val="right"/>
      <w:pPr>
        <w:ind w:left="4374" w:hanging="180"/>
      </w:pPr>
    </w:lvl>
    <w:lvl w:ilvl="6" w:tplc="080A000F" w:tentative="1">
      <w:start w:val="1"/>
      <w:numFmt w:val="decimal"/>
      <w:lvlText w:val="%7."/>
      <w:lvlJc w:val="left"/>
      <w:pPr>
        <w:ind w:left="5094" w:hanging="360"/>
      </w:pPr>
    </w:lvl>
    <w:lvl w:ilvl="7" w:tplc="080A0019" w:tentative="1">
      <w:start w:val="1"/>
      <w:numFmt w:val="lowerLetter"/>
      <w:lvlText w:val="%8."/>
      <w:lvlJc w:val="left"/>
      <w:pPr>
        <w:ind w:left="5814" w:hanging="360"/>
      </w:pPr>
    </w:lvl>
    <w:lvl w:ilvl="8" w:tplc="08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2A205481"/>
    <w:multiLevelType w:val="hybridMultilevel"/>
    <w:tmpl w:val="61D21CE6"/>
    <w:lvl w:ilvl="0" w:tplc="8E40B474">
      <w:start w:val="7"/>
      <w:numFmt w:val="decimal"/>
      <w:lvlText w:val="%1"/>
      <w:lvlJc w:val="left"/>
      <w:pPr>
        <w:ind w:left="-741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6696" w:hanging="360"/>
      </w:pPr>
    </w:lvl>
    <w:lvl w:ilvl="2" w:tplc="080A001B" w:tentative="1">
      <w:start w:val="1"/>
      <w:numFmt w:val="lowerRoman"/>
      <w:lvlText w:val="%3."/>
      <w:lvlJc w:val="right"/>
      <w:pPr>
        <w:ind w:left="-5976" w:hanging="180"/>
      </w:pPr>
    </w:lvl>
    <w:lvl w:ilvl="3" w:tplc="080A000F" w:tentative="1">
      <w:start w:val="1"/>
      <w:numFmt w:val="decimal"/>
      <w:lvlText w:val="%4."/>
      <w:lvlJc w:val="left"/>
      <w:pPr>
        <w:ind w:left="-5256" w:hanging="360"/>
      </w:pPr>
    </w:lvl>
    <w:lvl w:ilvl="4" w:tplc="080A0019" w:tentative="1">
      <w:start w:val="1"/>
      <w:numFmt w:val="lowerLetter"/>
      <w:lvlText w:val="%5."/>
      <w:lvlJc w:val="left"/>
      <w:pPr>
        <w:ind w:left="-4536" w:hanging="360"/>
      </w:pPr>
    </w:lvl>
    <w:lvl w:ilvl="5" w:tplc="080A001B" w:tentative="1">
      <w:start w:val="1"/>
      <w:numFmt w:val="lowerRoman"/>
      <w:lvlText w:val="%6."/>
      <w:lvlJc w:val="right"/>
      <w:pPr>
        <w:ind w:left="-3816" w:hanging="180"/>
      </w:pPr>
    </w:lvl>
    <w:lvl w:ilvl="6" w:tplc="080A000F" w:tentative="1">
      <w:start w:val="1"/>
      <w:numFmt w:val="decimal"/>
      <w:lvlText w:val="%7."/>
      <w:lvlJc w:val="left"/>
      <w:pPr>
        <w:ind w:left="-3096" w:hanging="360"/>
      </w:pPr>
    </w:lvl>
    <w:lvl w:ilvl="7" w:tplc="080A0019" w:tentative="1">
      <w:start w:val="1"/>
      <w:numFmt w:val="lowerLetter"/>
      <w:lvlText w:val="%8."/>
      <w:lvlJc w:val="left"/>
      <w:pPr>
        <w:ind w:left="-2376" w:hanging="360"/>
      </w:pPr>
    </w:lvl>
    <w:lvl w:ilvl="8" w:tplc="080A001B" w:tentative="1">
      <w:start w:val="1"/>
      <w:numFmt w:val="lowerRoman"/>
      <w:lvlText w:val="%9."/>
      <w:lvlJc w:val="right"/>
      <w:pPr>
        <w:ind w:left="-1656" w:hanging="180"/>
      </w:pPr>
    </w:lvl>
  </w:abstractNum>
  <w:abstractNum w:abstractNumId="16" w15:restartNumberingAfterBreak="0">
    <w:nsid w:val="45162851"/>
    <w:multiLevelType w:val="multilevel"/>
    <w:tmpl w:val="C090E8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F96C56"/>
    <w:multiLevelType w:val="multilevel"/>
    <w:tmpl w:val="DF24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3B50F8"/>
    <w:multiLevelType w:val="multilevel"/>
    <w:tmpl w:val="16B4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7F0E86"/>
    <w:multiLevelType w:val="multilevel"/>
    <w:tmpl w:val="B3D80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222007">
    <w:abstractNumId w:val="8"/>
  </w:num>
  <w:num w:numId="2" w16cid:durableId="1892378993">
    <w:abstractNumId w:val="6"/>
  </w:num>
  <w:num w:numId="3" w16cid:durableId="676495088">
    <w:abstractNumId w:val="5"/>
  </w:num>
  <w:num w:numId="4" w16cid:durableId="1856260611">
    <w:abstractNumId w:val="4"/>
  </w:num>
  <w:num w:numId="5" w16cid:durableId="1213955043">
    <w:abstractNumId w:val="7"/>
  </w:num>
  <w:num w:numId="6" w16cid:durableId="1358392596">
    <w:abstractNumId w:val="3"/>
  </w:num>
  <w:num w:numId="7" w16cid:durableId="497041143">
    <w:abstractNumId w:val="2"/>
  </w:num>
  <w:num w:numId="8" w16cid:durableId="1463381932">
    <w:abstractNumId w:val="1"/>
  </w:num>
  <w:num w:numId="9" w16cid:durableId="1102802536">
    <w:abstractNumId w:val="0"/>
  </w:num>
  <w:num w:numId="10" w16cid:durableId="661541849">
    <w:abstractNumId w:val="17"/>
  </w:num>
  <w:num w:numId="11" w16cid:durableId="2106537594">
    <w:abstractNumId w:val="18"/>
  </w:num>
  <w:num w:numId="12" w16cid:durableId="1097142228">
    <w:abstractNumId w:val="19"/>
  </w:num>
  <w:num w:numId="13" w16cid:durableId="1437674584">
    <w:abstractNumId w:val="16"/>
  </w:num>
  <w:num w:numId="14" w16cid:durableId="1879272732">
    <w:abstractNumId w:val="12"/>
  </w:num>
  <w:num w:numId="15" w16cid:durableId="1411848526">
    <w:abstractNumId w:val="9"/>
  </w:num>
  <w:num w:numId="16" w16cid:durableId="2093351753">
    <w:abstractNumId w:val="14"/>
  </w:num>
  <w:num w:numId="17" w16cid:durableId="477038392">
    <w:abstractNumId w:val="10"/>
  </w:num>
  <w:num w:numId="18" w16cid:durableId="1591154336">
    <w:abstractNumId w:val="11"/>
  </w:num>
  <w:num w:numId="19" w16cid:durableId="749427437">
    <w:abstractNumId w:val="11"/>
  </w:num>
  <w:num w:numId="20" w16cid:durableId="281425716">
    <w:abstractNumId w:val="11"/>
  </w:num>
  <w:num w:numId="21" w16cid:durableId="380785286">
    <w:abstractNumId w:val="11"/>
  </w:num>
  <w:num w:numId="22" w16cid:durableId="934094307">
    <w:abstractNumId w:val="11"/>
  </w:num>
  <w:num w:numId="23" w16cid:durableId="891649663">
    <w:abstractNumId w:val="11"/>
  </w:num>
  <w:num w:numId="24" w16cid:durableId="530922128">
    <w:abstractNumId w:val="11"/>
  </w:num>
  <w:num w:numId="25" w16cid:durableId="1873375306">
    <w:abstractNumId w:val="11"/>
  </w:num>
  <w:num w:numId="26" w16cid:durableId="386105277">
    <w:abstractNumId w:val="11"/>
  </w:num>
  <w:num w:numId="27" w16cid:durableId="1420713782">
    <w:abstractNumId w:val="11"/>
  </w:num>
  <w:num w:numId="28" w16cid:durableId="1063066099">
    <w:abstractNumId w:val="15"/>
  </w:num>
  <w:num w:numId="29" w16cid:durableId="1271006803">
    <w:abstractNumId w:val="11"/>
  </w:num>
  <w:num w:numId="30" w16cid:durableId="1007100935">
    <w:abstractNumId w:val="11"/>
  </w:num>
  <w:num w:numId="31" w16cid:durableId="1266307982">
    <w:abstractNumId w:val="11"/>
  </w:num>
  <w:num w:numId="32" w16cid:durableId="887575301">
    <w:abstractNumId w:val="11"/>
  </w:num>
  <w:num w:numId="33" w16cid:durableId="952787072">
    <w:abstractNumId w:val="11"/>
  </w:num>
  <w:num w:numId="34" w16cid:durableId="1624455680">
    <w:abstractNumId w:val="11"/>
  </w:num>
  <w:num w:numId="35" w16cid:durableId="1528713146">
    <w:abstractNumId w:val="11"/>
  </w:num>
  <w:num w:numId="36" w16cid:durableId="1299798880">
    <w:abstractNumId w:val="11"/>
  </w:num>
  <w:num w:numId="37" w16cid:durableId="1208444400">
    <w:abstractNumId w:val="11"/>
  </w:num>
  <w:num w:numId="38" w16cid:durableId="2044017958">
    <w:abstractNumId w:val="11"/>
  </w:num>
  <w:num w:numId="39" w16cid:durableId="443815610">
    <w:abstractNumId w:val="11"/>
  </w:num>
  <w:num w:numId="40" w16cid:durableId="131943950">
    <w:abstractNumId w:val="11"/>
  </w:num>
  <w:num w:numId="41" w16cid:durableId="1194423814">
    <w:abstractNumId w:val="11"/>
  </w:num>
  <w:num w:numId="42" w16cid:durableId="594939533">
    <w:abstractNumId w:val="11"/>
  </w:num>
  <w:num w:numId="43" w16cid:durableId="1888376521">
    <w:abstractNumId w:val="11"/>
  </w:num>
  <w:num w:numId="44" w16cid:durableId="836119463">
    <w:abstractNumId w:val="11"/>
  </w:num>
  <w:num w:numId="45" w16cid:durableId="1633293472">
    <w:abstractNumId w:val="11"/>
  </w:num>
  <w:num w:numId="46" w16cid:durableId="7606556">
    <w:abstractNumId w:val="11"/>
  </w:num>
  <w:num w:numId="47" w16cid:durableId="439647318">
    <w:abstractNumId w:val="11"/>
  </w:num>
  <w:num w:numId="48" w16cid:durableId="846283591">
    <w:abstractNumId w:val="11"/>
  </w:num>
  <w:num w:numId="49" w16cid:durableId="11036531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B35"/>
    <w:rsid w:val="00034616"/>
    <w:rsid w:val="0006063C"/>
    <w:rsid w:val="00072469"/>
    <w:rsid w:val="00075551"/>
    <w:rsid w:val="000D5CEE"/>
    <w:rsid w:val="0010484B"/>
    <w:rsid w:val="00112BB7"/>
    <w:rsid w:val="0015074B"/>
    <w:rsid w:val="001775D9"/>
    <w:rsid w:val="00204EEF"/>
    <w:rsid w:val="00217D13"/>
    <w:rsid w:val="00270DEE"/>
    <w:rsid w:val="0029639D"/>
    <w:rsid w:val="002B5950"/>
    <w:rsid w:val="00326F90"/>
    <w:rsid w:val="00393BFD"/>
    <w:rsid w:val="004062F3"/>
    <w:rsid w:val="004248D1"/>
    <w:rsid w:val="005B451B"/>
    <w:rsid w:val="00664EC3"/>
    <w:rsid w:val="00692D9C"/>
    <w:rsid w:val="006951B3"/>
    <w:rsid w:val="00740AD9"/>
    <w:rsid w:val="007F6F59"/>
    <w:rsid w:val="008A5E3D"/>
    <w:rsid w:val="008F1B2E"/>
    <w:rsid w:val="00985526"/>
    <w:rsid w:val="009C26D7"/>
    <w:rsid w:val="009D483B"/>
    <w:rsid w:val="009E1D36"/>
    <w:rsid w:val="00A35706"/>
    <w:rsid w:val="00AA1D8D"/>
    <w:rsid w:val="00B20B9A"/>
    <w:rsid w:val="00B47730"/>
    <w:rsid w:val="00B8652E"/>
    <w:rsid w:val="00BB49A1"/>
    <w:rsid w:val="00BC0D7C"/>
    <w:rsid w:val="00C46180"/>
    <w:rsid w:val="00CB0664"/>
    <w:rsid w:val="00D604B7"/>
    <w:rsid w:val="00DA049F"/>
    <w:rsid w:val="00DA2F57"/>
    <w:rsid w:val="00DE4FC3"/>
    <w:rsid w:val="00DF50BD"/>
    <w:rsid w:val="00E02AE2"/>
    <w:rsid w:val="00E20352"/>
    <w:rsid w:val="00E2098C"/>
    <w:rsid w:val="00E2229D"/>
    <w:rsid w:val="00E33BFA"/>
    <w:rsid w:val="00E41BDB"/>
    <w:rsid w:val="00E624E1"/>
    <w:rsid w:val="00F74650"/>
    <w:rsid w:val="00F77B99"/>
    <w:rsid w:val="00F8433D"/>
    <w:rsid w:val="00FA48F9"/>
    <w:rsid w:val="00FC693F"/>
    <w:rsid w:val="00FE61F9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6F09047"/>
  <w14:defaultImageDpi w14:val="300"/>
  <w15:docId w15:val="{539763DE-D789-414C-B614-D0A444E7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4B7"/>
  </w:style>
  <w:style w:type="paragraph" w:styleId="Ttulo1">
    <w:name w:val="heading 1"/>
    <w:basedOn w:val="Normal"/>
    <w:next w:val="Normal"/>
    <w:link w:val="Ttulo1Car"/>
    <w:uiPriority w:val="9"/>
    <w:qFormat/>
    <w:rsid w:val="008F1B2E"/>
    <w:pPr>
      <w:keepNext/>
      <w:keepLines/>
      <w:numPr>
        <w:numId w:val="4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604B7"/>
    <w:pPr>
      <w:keepNext/>
      <w:keepLines/>
      <w:numPr>
        <w:ilvl w:val="1"/>
        <w:numId w:val="4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604B7"/>
    <w:pPr>
      <w:keepNext/>
      <w:keepLines/>
      <w:numPr>
        <w:ilvl w:val="2"/>
        <w:numId w:val="4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04B7"/>
    <w:pPr>
      <w:keepNext/>
      <w:keepLines/>
      <w:numPr>
        <w:ilvl w:val="3"/>
        <w:numId w:val="4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4B7"/>
    <w:pPr>
      <w:keepNext/>
      <w:keepLines/>
      <w:numPr>
        <w:ilvl w:val="4"/>
        <w:numId w:val="48"/>
      </w:numPr>
      <w:spacing w:before="200" w:after="0"/>
      <w:outlineLvl w:val="4"/>
    </w:pPr>
    <w:rPr>
      <w:rFonts w:asciiTheme="majorHAnsi" w:eastAsiaTheme="majorEastAsia" w:hAnsiTheme="majorHAnsi" w:cstheme="majorBidi"/>
      <w:color w:val="2C2442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04B7"/>
    <w:pPr>
      <w:keepNext/>
      <w:keepLines/>
      <w:numPr>
        <w:ilvl w:val="5"/>
        <w:numId w:val="4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04B7"/>
    <w:pPr>
      <w:keepNext/>
      <w:keepLines/>
      <w:numPr>
        <w:ilvl w:val="6"/>
        <w:numId w:val="4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04B7"/>
    <w:pPr>
      <w:keepNext/>
      <w:keepLines/>
      <w:numPr>
        <w:ilvl w:val="7"/>
        <w:numId w:val="4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04B7"/>
    <w:pPr>
      <w:keepNext/>
      <w:keepLines/>
      <w:numPr>
        <w:ilvl w:val="8"/>
        <w:numId w:val="4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D604B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F1B2E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604B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D604B7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">
    <w:name w:val="Title"/>
    <w:basedOn w:val="Normal"/>
    <w:next w:val="Normal"/>
    <w:link w:val="TtuloCar"/>
    <w:uiPriority w:val="10"/>
    <w:qFormat/>
    <w:rsid w:val="00D604B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04B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04B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D604B7"/>
    <w:rPr>
      <w:color w:val="5A5A5A" w:themeColor="text1" w:themeTint="A5"/>
      <w:spacing w:val="10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D604B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D604B7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04B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4B7"/>
    <w:rPr>
      <w:rFonts w:asciiTheme="majorHAnsi" w:eastAsiaTheme="majorEastAsia" w:hAnsiTheme="majorHAnsi" w:cstheme="majorBidi"/>
      <w:color w:val="2C2442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04B7"/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04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04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04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604B7"/>
    <w:pPr>
      <w:spacing w:after="200" w:line="240" w:lineRule="auto"/>
    </w:pPr>
    <w:rPr>
      <w:i/>
      <w:iCs/>
      <w:color w:val="3B3059" w:themeColor="text2"/>
      <w:sz w:val="18"/>
      <w:szCs w:val="18"/>
    </w:rPr>
  </w:style>
  <w:style w:type="character" w:styleId="Fuerte">
    <w:name w:val="Strong"/>
    <w:basedOn w:val="Fuentedeprrafopredeter"/>
    <w:uiPriority w:val="22"/>
    <w:qFormat/>
    <w:rsid w:val="00D604B7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D604B7"/>
    <w:rPr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04B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04B7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D604B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D604B7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D604B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604B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D604B7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604B7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1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  <w:shd w:val="clear" w:color="auto" w:fill="F8B8D9" w:themeFill="accent1" w:themeFillTint="3F"/>
      </w:tcPr>
    </w:tblStylePr>
    <w:tblStylePr w:type="band2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1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  <w:shd w:val="clear" w:color="auto" w:fill="F8CEDB" w:themeFill="accent2" w:themeFillTint="3F"/>
      </w:tcPr>
    </w:tblStylePr>
    <w:tblStylePr w:type="band2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1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  <w:shd w:val="clear" w:color="auto" w:fill="F8D7CE" w:themeFill="accent3" w:themeFillTint="3F"/>
      </w:tcPr>
    </w:tblStylePr>
    <w:tblStylePr w:type="band2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1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  <w:shd w:val="clear" w:color="auto" w:fill="F9E4CE" w:themeFill="accent4" w:themeFillTint="3F"/>
      </w:tcPr>
    </w:tblStylePr>
    <w:tblStylePr w:type="band2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1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  <w:shd w:val="clear" w:color="auto" w:fill="E6DAFB" w:themeFill="accent5" w:themeFillTint="3F"/>
      </w:tcPr>
    </w:tblStylePr>
    <w:tblStylePr w:type="band2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1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  <w:shd w:val="clear" w:color="auto" w:fill="F4CFF3" w:themeFill="accent6" w:themeFillTint="3F"/>
      </w:tcPr>
    </w:tblStylePr>
    <w:tblStylePr w:type="band2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8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7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4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FF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166" w:themeColor="accen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shd w:val="clear" w:color="auto" w:fill="F8B8D9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3D6F" w:themeColor="accent2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shd w:val="clear" w:color="auto" w:fill="F8CEDB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5F3C" w:themeColor="accent3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shd w:val="clear" w:color="auto" w:fill="F8D7CE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943A" w:themeColor="accent4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shd w:val="clear" w:color="auto" w:fill="F9E4CE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6BF2" w:themeColor="accent5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shd w:val="clear" w:color="auto" w:fill="E6DAFB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3DD0" w:themeColor="accent6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shd w:val="clear" w:color="auto" w:fill="F4CFF3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11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116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11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11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8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3D6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3D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3D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5F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5F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5F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7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943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943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943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4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6BF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6B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6B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3DD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3DD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3DD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FF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  <w:insideV w:val="single" w:sz="8" w:space="0" w:color="EA288D" w:themeColor="accent1" w:themeTint="BF"/>
      </w:tblBorders>
    </w:tblPr>
    <w:tcPr>
      <w:shd w:val="clear" w:color="auto" w:fill="F8B8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88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  <w:insideV w:val="single" w:sz="8" w:space="0" w:color="EA6D92" w:themeColor="accent2" w:themeTint="BF"/>
      </w:tblBorders>
    </w:tblPr>
    <w:tcPr>
      <w:shd w:val="clear" w:color="auto" w:fill="F8C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D9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  <w:insideV w:val="single" w:sz="8" w:space="0" w:color="EA876C" w:themeColor="accent3" w:themeTint="BF"/>
      </w:tblBorders>
    </w:tblPr>
    <w:tcPr>
      <w:shd w:val="clear" w:color="auto" w:fill="F8D7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7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  <w:insideV w:val="single" w:sz="8" w:space="0" w:color="EEAE6B" w:themeColor="accent4" w:themeTint="BF"/>
      </w:tblBorders>
    </w:tblPr>
    <w:tcPr>
      <w:shd w:val="clear" w:color="auto" w:fill="F9E4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AE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  <w:insideV w:val="single" w:sz="8" w:space="0" w:color="B390F5" w:themeColor="accent5" w:themeTint="BF"/>
      </w:tblBorders>
    </w:tblPr>
    <w:tcPr>
      <w:shd w:val="clear" w:color="auto" w:fill="E6DA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90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  <w:insideV w:val="single" w:sz="8" w:space="0" w:color="DF6DDB" w:themeColor="accent6" w:themeTint="BF"/>
      </w:tblBorders>
    </w:tblPr>
    <w:tcPr>
      <w:shd w:val="clear" w:color="auto" w:fill="F4CFF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6DD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cPr>
      <w:shd w:val="clear" w:color="auto" w:fill="F8B8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E0" w:themeFill="accent1" w:themeFillTint="33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tcBorders>
          <w:insideH w:val="single" w:sz="6" w:space="0" w:color="B31166" w:themeColor="accent1"/>
          <w:insideV w:val="single" w:sz="6" w:space="0" w:color="B31166" w:themeColor="accent1"/>
        </w:tcBorders>
        <w:shd w:val="clear" w:color="auto" w:fill="F16FB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cPr>
      <w:shd w:val="clear" w:color="auto" w:fill="F8C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7E1" w:themeFill="accent2" w:themeFillTint="33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tcBorders>
          <w:insideH w:val="single" w:sz="6" w:space="0" w:color="E33D6F" w:themeColor="accent2"/>
          <w:insideV w:val="single" w:sz="6" w:space="0" w:color="E33D6F" w:themeColor="accent2"/>
        </w:tcBorders>
        <w:shd w:val="clear" w:color="auto" w:fill="F19EB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cPr>
      <w:shd w:val="clear" w:color="auto" w:fill="F8D7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D7" w:themeFill="accent3" w:themeFillTint="33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tcBorders>
          <w:insideH w:val="single" w:sz="6" w:space="0" w:color="E45F3C" w:themeColor="accent3"/>
          <w:insideV w:val="single" w:sz="6" w:space="0" w:color="E45F3C" w:themeColor="accent3"/>
        </w:tcBorders>
        <w:shd w:val="clear" w:color="auto" w:fill="F1AF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cPr>
      <w:shd w:val="clear" w:color="auto" w:fill="F9E4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D7" w:themeFill="accent4" w:themeFillTint="33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tcBorders>
          <w:insideH w:val="single" w:sz="6" w:space="0" w:color="E9943A" w:themeColor="accent4"/>
          <w:insideV w:val="single" w:sz="6" w:space="0" w:color="E9943A" w:themeColor="accent4"/>
        </w:tcBorders>
        <w:shd w:val="clear" w:color="auto" w:fill="F4C9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cPr>
      <w:shd w:val="clear" w:color="auto" w:fill="E6DA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1FC" w:themeFill="accent5" w:themeFillTint="33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tcBorders>
          <w:insideH w:val="single" w:sz="6" w:space="0" w:color="9B6BF2" w:themeColor="accent5"/>
          <w:insideV w:val="single" w:sz="6" w:space="0" w:color="9B6BF2" w:themeColor="accent5"/>
        </w:tcBorders>
        <w:shd w:val="clear" w:color="auto" w:fill="CCB5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cPr>
      <w:shd w:val="clear" w:color="auto" w:fill="F4CFF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F5" w:themeFill="accent6" w:themeFillTint="33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tcBorders>
          <w:insideH w:val="single" w:sz="6" w:space="0" w:color="D53DD0" w:themeColor="accent6"/>
          <w:insideV w:val="single" w:sz="6" w:space="0" w:color="D53DD0" w:themeColor="accent6"/>
        </w:tcBorders>
        <w:shd w:val="clear" w:color="auto" w:fill="EA9EE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8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FB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FB3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EB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EB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7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F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F9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4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C9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C99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A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B5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B5F8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F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EE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EE7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11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08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0C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3D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12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1B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5F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8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C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943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49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6F1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6B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E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AE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3DD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18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24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B31166" w:themeColor="accent1"/>
        <w:bottom w:val="single" w:sz="4" w:space="0" w:color="B31166" w:themeColor="accent1"/>
        <w:right w:val="single" w:sz="4" w:space="0" w:color="B311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0A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0A3C" w:themeColor="accent1" w:themeShade="99"/>
          <w:insideV w:val="nil"/>
        </w:tcBorders>
        <w:shd w:val="clear" w:color="auto" w:fill="6B0A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0A3C" w:themeFill="accent1" w:themeFillShade="99"/>
      </w:tcPr>
    </w:tblStylePr>
    <w:tblStylePr w:type="band1Vert">
      <w:tblPr/>
      <w:tcPr>
        <w:shd w:val="clear" w:color="auto" w:fill="F48CC2" w:themeFill="accent1" w:themeFillTint="66"/>
      </w:tcPr>
    </w:tblStylePr>
    <w:tblStylePr w:type="band1Horz">
      <w:tblPr/>
      <w:tcPr>
        <w:shd w:val="clear" w:color="auto" w:fill="F16FB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E33D6F" w:themeColor="accent2"/>
        <w:bottom w:val="single" w:sz="4" w:space="0" w:color="E33D6F" w:themeColor="accent2"/>
        <w:right w:val="single" w:sz="4" w:space="0" w:color="E33D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15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153C" w:themeColor="accent2" w:themeShade="99"/>
          <w:insideV w:val="nil"/>
        </w:tcBorders>
        <w:shd w:val="clear" w:color="auto" w:fill="9615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53C" w:themeFill="accent2" w:themeFillShade="99"/>
      </w:tcPr>
    </w:tblStylePr>
    <w:tblStylePr w:type="band1Vert">
      <w:tblPr/>
      <w:tcPr>
        <w:shd w:val="clear" w:color="auto" w:fill="F3B1C5" w:themeFill="accent2" w:themeFillTint="66"/>
      </w:tcPr>
    </w:tblStylePr>
    <w:tblStylePr w:type="band1Horz">
      <w:tblPr/>
      <w:tcPr>
        <w:shd w:val="clear" w:color="auto" w:fill="F19EB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943A" w:themeColor="accent4"/>
        <w:left w:val="single" w:sz="4" w:space="0" w:color="E45F3C" w:themeColor="accent3"/>
        <w:bottom w:val="single" w:sz="4" w:space="0" w:color="E45F3C" w:themeColor="accent3"/>
        <w:right w:val="single" w:sz="4" w:space="0" w:color="E45F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015" w:themeColor="accent3" w:themeShade="99"/>
          <w:insideV w:val="nil"/>
        </w:tcBorders>
        <w:shd w:val="clear" w:color="auto" w:fill="973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015" w:themeFill="accent3" w:themeFillShade="99"/>
      </w:tcPr>
    </w:tblStylePr>
    <w:tblStylePr w:type="band1Vert">
      <w:tblPr/>
      <w:tcPr>
        <w:shd w:val="clear" w:color="auto" w:fill="F4BEB0" w:themeFill="accent3" w:themeFillTint="66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5F3C" w:themeColor="accent3"/>
        <w:left w:val="single" w:sz="4" w:space="0" w:color="E9943A" w:themeColor="accent4"/>
        <w:bottom w:val="single" w:sz="4" w:space="0" w:color="E9943A" w:themeColor="accent4"/>
        <w:right w:val="single" w:sz="4" w:space="0" w:color="E9943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591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5911" w:themeColor="accent4" w:themeShade="99"/>
          <w:insideV w:val="nil"/>
        </w:tcBorders>
        <w:shd w:val="clear" w:color="auto" w:fill="9C591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5911" w:themeFill="accent4" w:themeFillShade="99"/>
      </w:tcPr>
    </w:tblStylePr>
    <w:tblStylePr w:type="band1Vert">
      <w:tblPr/>
      <w:tcPr>
        <w:shd w:val="clear" w:color="auto" w:fill="F6D4B0" w:themeFill="accent4" w:themeFillTint="66"/>
      </w:tcPr>
    </w:tblStylePr>
    <w:tblStylePr w:type="band1Horz">
      <w:tblPr/>
      <w:tcPr>
        <w:shd w:val="clear" w:color="auto" w:fill="F4C9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3DD0" w:themeColor="accent6"/>
        <w:left w:val="single" w:sz="4" w:space="0" w:color="9B6BF2" w:themeColor="accent5"/>
        <w:bottom w:val="single" w:sz="4" w:space="0" w:color="9B6BF2" w:themeColor="accent5"/>
        <w:right w:val="single" w:sz="4" w:space="0" w:color="9B6B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11C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11C0" w:themeColor="accent5" w:themeShade="99"/>
          <w:insideV w:val="nil"/>
        </w:tcBorders>
        <w:shd w:val="clear" w:color="auto" w:fill="4E11C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1C0" w:themeFill="accent5" w:themeFillShade="99"/>
      </w:tcPr>
    </w:tblStylePr>
    <w:tblStylePr w:type="band1Vert">
      <w:tblPr/>
      <w:tcPr>
        <w:shd w:val="clear" w:color="auto" w:fill="D6C3F9" w:themeFill="accent5" w:themeFillTint="66"/>
      </w:tcPr>
    </w:tblStylePr>
    <w:tblStylePr w:type="band1Horz">
      <w:tblPr/>
      <w:tcPr>
        <w:shd w:val="clear" w:color="auto" w:fill="CCB5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6BF2" w:themeColor="accent5"/>
        <w:left w:val="single" w:sz="4" w:space="0" w:color="D53DD0" w:themeColor="accent6"/>
        <w:bottom w:val="single" w:sz="4" w:space="0" w:color="D53DD0" w:themeColor="accent6"/>
        <w:right w:val="single" w:sz="4" w:space="0" w:color="D53DD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1D8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1D83" w:themeColor="accent6" w:themeShade="99"/>
          <w:insideV w:val="nil"/>
        </w:tcBorders>
        <w:shd w:val="clear" w:color="auto" w:fill="871D8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D83" w:themeFill="accent6" w:themeFillShade="99"/>
      </w:tcPr>
    </w:tblStylePr>
    <w:tblStylePr w:type="band1Vert">
      <w:tblPr/>
      <w:tcPr>
        <w:shd w:val="clear" w:color="auto" w:fill="EEB1EC" w:themeFill="accent6" w:themeFillTint="66"/>
      </w:tcPr>
    </w:tblStylePr>
    <w:tblStylePr w:type="band1Horz">
      <w:tblPr/>
      <w:tcPr>
        <w:shd w:val="clear" w:color="auto" w:fill="EA9EE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7617" w:themeFill="accent4" w:themeFillShade="CC"/>
      </w:tcPr>
    </w:tblStylePr>
    <w:tblStylePr w:type="lastRow">
      <w:rPr>
        <w:b/>
        <w:bCs/>
        <w:color w:val="D1761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401C" w:themeFill="accent3" w:themeFillShade="CC"/>
      </w:tcPr>
    </w:tblStylePr>
    <w:tblStylePr w:type="lastRow">
      <w:rPr>
        <w:b/>
        <w:bCs/>
        <w:color w:val="CA40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7AE" w:themeFill="accent6" w:themeFillShade="CC"/>
      </w:tcPr>
    </w:tblStylePr>
    <w:tblStylePr w:type="lastRow">
      <w:rPr>
        <w:b/>
        <w:bCs/>
        <w:color w:val="B327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AEC" w:themeFill="accent5" w:themeFillShade="CC"/>
      </w:tcPr>
    </w:tblStylePr>
    <w:tblStylePr w:type="lastRow">
      <w:rPr>
        <w:b/>
        <w:bCs/>
        <w:color w:val="6F2AE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5E0" w:themeFill="accent1" w:themeFillTint="33"/>
    </w:tcPr>
    <w:tblStylePr w:type="firstRow">
      <w:rPr>
        <w:b/>
        <w:bCs/>
      </w:rPr>
      <w:tblPr/>
      <w:tcPr>
        <w:shd w:val="clear" w:color="auto" w:fill="F48C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C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7E1" w:themeFill="accent2" w:themeFillTint="33"/>
    </w:tcPr>
    <w:tblStylePr w:type="firstRow">
      <w:rPr>
        <w:b/>
        <w:bCs/>
      </w:rPr>
      <w:tblPr/>
      <w:tcPr>
        <w:shd w:val="clear" w:color="auto" w:fill="F3B1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1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ED7" w:themeFill="accent3" w:themeFillTint="33"/>
    </w:tcPr>
    <w:tblStylePr w:type="firstRow">
      <w:rPr>
        <w:b/>
        <w:bCs/>
      </w:rPr>
      <w:tblPr/>
      <w:tcPr>
        <w:shd w:val="clear" w:color="auto" w:fill="F4BE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E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9D7" w:themeFill="accent4" w:themeFillTint="33"/>
    </w:tcPr>
    <w:tblStylePr w:type="firstRow">
      <w:rPr>
        <w:b/>
        <w:bCs/>
      </w:rPr>
      <w:tblPr/>
      <w:tcPr>
        <w:shd w:val="clear" w:color="auto" w:fill="F6D4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D4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1FC" w:themeFill="accent5" w:themeFillTint="33"/>
    </w:tcPr>
    <w:tblStylePr w:type="firstRow">
      <w:rPr>
        <w:b/>
        <w:bCs/>
      </w:rPr>
      <w:tblPr/>
      <w:tcPr>
        <w:shd w:val="clear" w:color="auto" w:fill="D6C3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C3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8F5" w:themeFill="accent6" w:themeFillTint="33"/>
    </w:tcPr>
    <w:tblStylePr w:type="firstRow">
      <w:rPr>
        <w:b/>
        <w:bCs/>
      </w:rPr>
      <w:tblPr/>
      <w:tcPr>
        <w:shd w:val="clear" w:color="auto" w:fill="EEB1E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1E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Tablanormal3">
    <w:name w:val="Plain Table 3"/>
    <w:basedOn w:val="Tablanormal"/>
    <w:uiPriority w:val="99"/>
    <w:rsid w:val="00F84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1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table" w:styleId="Tablanormal1">
    <w:name w:val="Plain Table 1"/>
    <w:basedOn w:val="Tablanormal"/>
    <w:uiPriority w:val="99"/>
    <w:rsid w:val="00E203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13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7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9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3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6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4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81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la de reuniones Ion">
  <a:themeElements>
    <a:clrScheme name="Sala de reuniones Ion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Personalizado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Sala de reuniones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110</Words>
  <Characters>656</Characters>
  <Application>Microsoft Office Word</Application>
  <DocSecurity>0</DocSecurity>
  <Lines>59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Nichol Sanchez K.</cp:lastModifiedBy>
  <cp:revision>22</cp:revision>
  <dcterms:created xsi:type="dcterms:W3CDTF">2013-12-23T23:15:00Z</dcterms:created>
  <dcterms:modified xsi:type="dcterms:W3CDTF">2026-03-09T20:53:00Z</dcterms:modified>
  <cp:category/>
</cp:coreProperties>
</file>