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32B1" w14:textId="254C609D" w:rsidR="00AA1654" w:rsidRPr="00781EF5" w:rsidRDefault="00AA1654" w:rsidP="00E045F0">
      <w:pPr>
        <w:pStyle w:val="Ttulo1"/>
        <w:numPr>
          <w:ilvl w:val="0"/>
          <w:numId w:val="0"/>
        </w:numPr>
        <w:jc w:val="center"/>
        <w:rPr>
          <w:rFonts w:ascii="Aptos" w:hAnsi="Aptos"/>
          <w:smallCaps w:val="0"/>
          <w:lang w:val="es-MX"/>
        </w:rPr>
      </w:pPr>
      <w:r w:rsidRPr="00781EF5">
        <w:rPr>
          <w:rFonts w:ascii="Aptos" w:hAnsi="Aptos"/>
          <w:smallCaps w:val="0"/>
          <w:lang w:val="es-MX"/>
        </w:rPr>
        <w:t xml:space="preserve">8. Evidencias de </w:t>
      </w:r>
      <w:r w:rsidR="00781EF5">
        <w:rPr>
          <w:rFonts w:ascii="Aptos" w:hAnsi="Aptos"/>
          <w:smallCaps w:val="0"/>
          <w:lang w:val="es-MX"/>
        </w:rPr>
        <w:t>V</w:t>
      </w:r>
      <w:r w:rsidRPr="00781EF5">
        <w:rPr>
          <w:rFonts w:ascii="Aptos" w:hAnsi="Aptos"/>
          <w:smallCaps w:val="0"/>
          <w:lang w:val="es-MX"/>
        </w:rPr>
        <w:t>inculaciones</w:t>
      </w:r>
    </w:p>
    <w:p w14:paraId="574D9F5B" w14:textId="0B892145" w:rsidR="00AA1654" w:rsidRPr="00E045F0" w:rsidRDefault="00AA1654" w:rsidP="00AA1654">
      <w:pPr>
        <w:rPr>
          <w:rFonts w:ascii="Aptos" w:hAnsi="Aptos"/>
          <w:lang w:val="es-MX"/>
        </w:rPr>
      </w:pPr>
    </w:p>
    <w:p w14:paraId="6B078782" w14:textId="0716D057" w:rsidR="002219E3" w:rsidRPr="00C67F6C" w:rsidRDefault="00AA1654" w:rsidP="00F51487">
      <w:pPr>
        <w:rPr>
          <w:rFonts w:ascii="Aptos" w:hAnsi="Aptos"/>
          <w:b/>
          <w:bCs/>
          <w:i/>
          <w:iCs/>
          <w:color w:val="BD3C1A" w:themeColor="accent3" w:themeShade="BF"/>
          <w:sz w:val="28"/>
          <w:szCs w:val="28"/>
          <w:lang w:val="es-MX"/>
        </w:rPr>
      </w:pPr>
      <w:r w:rsidRPr="00E045F0">
        <w:rPr>
          <w:rFonts w:ascii="Aptos" w:hAnsi="Aptos"/>
          <w:b/>
          <w:bCs/>
          <w:sz w:val="28"/>
          <w:szCs w:val="28"/>
          <w:lang w:val="es-MX"/>
        </w:rPr>
        <w:t>Índice de evidencias</w:t>
      </w:r>
      <w:r w:rsidRPr="00E045F0">
        <w:rPr>
          <w:rFonts w:ascii="Aptos" w:hAnsi="Aptos"/>
          <w:b/>
          <w:bCs/>
          <w:i/>
          <w:iCs/>
          <w:color w:val="BD3C1A" w:themeColor="accent3" w:themeShade="BF"/>
          <w:sz w:val="28"/>
          <w:szCs w:val="28"/>
          <w:lang w:val="es-MX"/>
        </w:rPr>
        <w:t xml:space="preserve"> </w:t>
      </w:r>
    </w:p>
    <w:tbl>
      <w:tblPr>
        <w:tblStyle w:val="Tablanormal1"/>
        <w:tblW w:w="0" w:type="auto"/>
        <w:tblLayout w:type="fixed"/>
        <w:tblLook w:val="04A0" w:firstRow="1" w:lastRow="0" w:firstColumn="1" w:lastColumn="0" w:noHBand="0" w:noVBand="1"/>
      </w:tblPr>
      <w:tblGrid>
        <w:gridCol w:w="1461"/>
        <w:gridCol w:w="6302"/>
        <w:gridCol w:w="1056"/>
      </w:tblGrid>
      <w:tr w:rsidR="00E045F0" w:rsidRPr="00E045F0" w14:paraId="444F5741" w14:textId="77777777" w:rsidTr="00E04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Align w:val="center"/>
            <w:hideMark/>
          </w:tcPr>
          <w:p w14:paraId="58BFE70A" w14:textId="77777777" w:rsidR="00E045F0" w:rsidRPr="00E045F0" w:rsidRDefault="00E045F0" w:rsidP="000B0905">
            <w:pPr>
              <w:spacing w:line="276" w:lineRule="auto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Código (V##)</w:t>
            </w:r>
          </w:p>
        </w:tc>
        <w:tc>
          <w:tcPr>
            <w:tcW w:w="6302" w:type="dxa"/>
            <w:vAlign w:val="center"/>
            <w:hideMark/>
          </w:tcPr>
          <w:p w14:paraId="550F3DBA" w14:textId="77777777" w:rsidR="00E045F0" w:rsidRPr="00E045F0" w:rsidRDefault="00E045F0" w:rsidP="000B090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Organización</w:t>
            </w:r>
          </w:p>
        </w:tc>
        <w:tc>
          <w:tcPr>
            <w:tcW w:w="1056" w:type="dxa"/>
            <w:vAlign w:val="center"/>
            <w:hideMark/>
          </w:tcPr>
          <w:p w14:paraId="2211AF72" w14:textId="0D5BBEF4" w:rsidR="00E045F0" w:rsidRPr="00E045F0" w:rsidRDefault="00E045F0" w:rsidP="000B090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 xml:space="preserve">Página </w:t>
            </w:r>
          </w:p>
        </w:tc>
      </w:tr>
      <w:tr w:rsidR="00E045F0" w:rsidRPr="00E045F0" w14:paraId="318EDDD6" w14:textId="77777777" w:rsidTr="00E04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Align w:val="center"/>
          </w:tcPr>
          <w:p w14:paraId="32D322B8" w14:textId="43EE5BFB" w:rsidR="00E045F0" w:rsidRPr="00E045F0" w:rsidRDefault="00E045F0" w:rsidP="00E045F0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V01</w:t>
            </w:r>
          </w:p>
        </w:tc>
        <w:tc>
          <w:tcPr>
            <w:tcW w:w="6302" w:type="dxa"/>
            <w:vAlign w:val="center"/>
          </w:tcPr>
          <w:p w14:paraId="68E7B8F8" w14:textId="398A7290" w:rsidR="00E045F0" w:rsidRPr="00E045F0" w:rsidRDefault="00E045F0" w:rsidP="00E045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Nombre organización</w:t>
            </w:r>
          </w:p>
        </w:tc>
        <w:tc>
          <w:tcPr>
            <w:tcW w:w="1056" w:type="dxa"/>
            <w:vAlign w:val="center"/>
          </w:tcPr>
          <w:p w14:paraId="6AAF9523" w14:textId="0F59E1F8" w:rsidR="00E045F0" w:rsidRPr="00E045F0" w:rsidRDefault="00E045F0" w:rsidP="00E045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2</w:t>
            </w:r>
          </w:p>
        </w:tc>
      </w:tr>
      <w:tr w:rsidR="00E045F0" w:rsidRPr="00E045F0" w14:paraId="59A3BDA8" w14:textId="77777777" w:rsidTr="00E045F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Align w:val="center"/>
          </w:tcPr>
          <w:p w14:paraId="50E11B8E" w14:textId="4B009CDB" w:rsidR="00E045F0" w:rsidRPr="00E045F0" w:rsidRDefault="00E045F0" w:rsidP="00E045F0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V02</w:t>
            </w:r>
          </w:p>
        </w:tc>
        <w:tc>
          <w:tcPr>
            <w:tcW w:w="6302" w:type="dxa"/>
            <w:vAlign w:val="center"/>
          </w:tcPr>
          <w:p w14:paraId="66EAF4FE" w14:textId="185B98D7" w:rsidR="00E045F0" w:rsidRPr="00E045F0" w:rsidRDefault="00E045F0" w:rsidP="00E045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Nombre organización 2</w:t>
            </w:r>
          </w:p>
        </w:tc>
        <w:tc>
          <w:tcPr>
            <w:tcW w:w="1056" w:type="dxa"/>
            <w:vAlign w:val="center"/>
          </w:tcPr>
          <w:p w14:paraId="04E08736" w14:textId="0D03344B" w:rsidR="00E045F0" w:rsidRPr="00E045F0" w:rsidRDefault="00E045F0" w:rsidP="00E045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3</w:t>
            </w:r>
          </w:p>
        </w:tc>
      </w:tr>
      <w:tr w:rsidR="00E045F0" w:rsidRPr="00E045F0" w14:paraId="57F57E58" w14:textId="77777777" w:rsidTr="00E04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Align w:val="center"/>
          </w:tcPr>
          <w:p w14:paraId="79AFB2A4" w14:textId="4023A309" w:rsidR="00E045F0" w:rsidRPr="00E045F0" w:rsidRDefault="00E045F0" w:rsidP="00E045F0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  <w:lang w:val="es-MX"/>
              </w:rPr>
            </w:pPr>
          </w:p>
        </w:tc>
        <w:tc>
          <w:tcPr>
            <w:tcW w:w="6302" w:type="dxa"/>
            <w:vAlign w:val="center"/>
          </w:tcPr>
          <w:p w14:paraId="64652AE6" w14:textId="2E63A7A8" w:rsidR="00E045F0" w:rsidRPr="00E045F0" w:rsidRDefault="00E045F0" w:rsidP="00E045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056" w:type="dxa"/>
            <w:vAlign w:val="center"/>
          </w:tcPr>
          <w:p w14:paraId="305C021C" w14:textId="5BBD54E0" w:rsidR="00E045F0" w:rsidRPr="00E045F0" w:rsidRDefault="00E045F0" w:rsidP="00E045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</w:p>
        </w:tc>
      </w:tr>
    </w:tbl>
    <w:p w14:paraId="76160FAA" w14:textId="77777777" w:rsidR="00FB7B8F" w:rsidRPr="00E045F0" w:rsidRDefault="00FB7B8F" w:rsidP="00AA1654">
      <w:pPr>
        <w:rPr>
          <w:rFonts w:ascii="Aptos" w:hAnsi="Aptos"/>
          <w:sz w:val="24"/>
          <w:szCs w:val="24"/>
          <w:lang w:val="es-PA"/>
        </w:rPr>
      </w:pPr>
    </w:p>
    <w:p w14:paraId="39DD55D4" w14:textId="08C7B442" w:rsidR="005C38F0" w:rsidRDefault="005C38F0" w:rsidP="005C38F0">
      <w:pPr>
        <w:rPr>
          <w:rFonts w:ascii="Aptos" w:hAnsi="Aptos"/>
          <w:i/>
          <w:iCs/>
          <w:color w:val="BD3C1A" w:themeColor="accent3" w:themeShade="BF"/>
          <w:lang w:val="es-MX"/>
        </w:rPr>
      </w:pPr>
      <w:r w:rsidRPr="00E045F0">
        <w:rPr>
          <w:rFonts w:ascii="Aptos" w:hAnsi="Aptos"/>
          <w:b/>
          <w:bCs/>
          <w:i/>
          <w:iCs/>
          <w:color w:val="BD3C1A" w:themeColor="accent3" w:themeShade="BF"/>
          <w:lang w:val="es-MX"/>
        </w:rPr>
        <w:t xml:space="preserve">Instrucciones: </w:t>
      </w:r>
    </w:p>
    <w:p w14:paraId="72DC549A" w14:textId="611AAEB8" w:rsidR="005C38F0" w:rsidRPr="00692D9C" w:rsidRDefault="005C38F0" w:rsidP="005C38F0">
      <w:pPr>
        <w:pStyle w:val="Prrafodelista"/>
        <w:numPr>
          <w:ilvl w:val="0"/>
          <w:numId w:val="2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Complete el cuadro correspondiente a las actividades cualitativas. Asigne a cada actividad un código </w:t>
      </w:r>
      <w:r>
        <w:rPr>
          <w:rFonts w:ascii="Aptos" w:hAnsi="Aptos"/>
          <w:i/>
          <w:iCs/>
          <w:color w:val="BD3C1A" w:themeColor="accent3" w:themeShade="BF"/>
          <w:lang w:val="es-MX"/>
        </w:rPr>
        <w:t>V</w:t>
      </w: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## (por ejemplo: </w:t>
      </w:r>
      <w:r>
        <w:rPr>
          <w:rFonts w:ascii="Aptos" w:hAnsi="Aptos"/>
          <w:i/>
          <w:iCs/>
          <w:color w:val="BD3C1A" w:themeColor="accent3" w:themeShade="BF"/>
          <w:lang w:val="es-MX"/>
        </w:rPr>
        <w:t>V</w:t>
      </w: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01, </w:t>
      </w:r>
      <w:r>
        <w:rPr>
          <w:rFonts w:ascii="Aptos" w:hAnsi="Aptos"/>
          <w:i/>
          <w:iCs/>
          <w:color w:val="BD3C1A" w:themeColor="accent3" w:themeShade="BF"/>
          <w:lang w:val="es-MX"/>
        </w:rPr>
        <w:t>V</w:t>
      </w: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02…).</w:t>
      </w:r>
    </w:p>
    <w:p w14:paraId="09A69827" w14:textId="77777777" w:rsidR="005C38F0" w:rsidRPr="00692D9C" w:rsidRDefault="005C38F0" w:rsidP="005C38F0">
      <w:pPr>
        <w:pStyle w:val="Prrafodelista"/>
        <w:numPr>
          <w:ilvl w:val="0"/>
          <w:numId w:val="2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Indique la página donde se encuentra la evidencia dentro del </w:t>
      </w:r>
      <w:r w:rsidRPr="005C38F0">
        <w:rPr>
          <w:rFonts w:ascii="Aptos" w:hAnsi="Aptos"/>
          <w:i/>
          <w:iCs/>
          <w:color w:val="BD3C1A" w:themeColor="accent3" w:themeShade="BF"/>
          <w:u w:val="single"/>
          <w:lang w:val="es-MX"/>
        </w:rPr>
        <w:t>documento</w:t>
      </w: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.</w:t>
      </w:r>
    </w:p>
    <w:p w14:paraId="5727BB8D" w14:textId="77777777" w:rsidR="005C38F0" w:rsidRDefault="005C38F0" w:rsidP="005C38F0">
      <w:pPr>
        <w:pStyle w:val="Prrafodelista"/>
        <w:numPr>
          <w:ilvl w:val="0"/>
          <w:numId w:val="2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Asegúrese de que todas las evidencias coincidan exactamente con la información registrada en la solicitud de creación de grupo de investigación.</w:t>
      </w:r>
    </w:p>
    <w:p w14:paraId="2A52F095" w14:textId="77777777" w:rsidR="005C38F0" w:rsidRPr="00692D9C" w:rsidRDefault="005C38F0" w:rsidP="005C38F0">
      <w:pPr>
        <w:pStyle w:val="Prrafodelista"/>
        <w:numPr>
          <w:ilvl w:val="0"/>
          <w:numId w:val="2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Identifique cada evidencia con el código correspondiente.</w:t>
      </w:r>
    </w:p>
    <w:p w14:paraId="4AE44E3C" w14:textId="77777777" w:rsidR="005C38F0" w:rsidRDefault="005C38F0" w:rsidP="005C38F0">
      <w:pPr>
        <w:pStyle w:val="Prrafodelista"/>
        <w:numPr>
          <w:ilvl w:val="0"/>
          <w:numId w:val="29"/>
        </w:numPr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Una todos los PDF en un solo archivo utilizando una herramienta en línea (por ejemplo, </w:t>
      </w:r>
      <w:proofErr w:type="spellStart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iLovePDF</w:t>
      </w:r>
      <w:proofErr w:type="spellEnd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, </w:t>
      </w:r>
      <w:proofErr w:type="spellStart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Smallpdf</w:t>
      </w:r>
      <w:proofErr w:type="spellEnd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, PDF24, entre otras), colocando el primer documento como portada.</w:t>
      </w:r>
    </w:p>
    <w:p w14:paraId="6E815665" w14:textId="77777777" w:rsidR="005C38F0" w:rsidRPr="002219E3" w:rsidRDefault="005C38F0" w:rsidP="005C38F0">
      <w:pPr>
        <w:rPr>
          <w:rFonts w:ascii="Aptos" w:hAnsi="Aptos"/>
          <w:i/>
          <w:iCs/>
          <w:color w:val="BD3C1A" w:themeColor="accent3" w:themeShade="BF"/>
          <w:lang w:val="es-MX"/>
        </w:rPr>
      </w:pPr>
    </w:p>
    <w:p w14:paraId="3783C4E7" w14:textId="77777777" w:rsidR="00E045F0" w:rsidRPr="005C38F0" w:rsidRDefault="00E045F0" w:rsidP="00AA1654">
      <w:pPr>
        <w:rPr>
          <w:rFonts w:ascii="Aptos" w:hAnsi="Aptos"/>
          <w:lang w:val="es-MX"/>
        </w:rPr>
      </w:pPr>
    </w:p>
    <w:p w14:paraId="22579659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5D822A76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5AC64F58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701801B4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6254759E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3E0FF295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3BC84E6F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48BC5467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6EFD42B3" w14:textId="77777777" w:rsidR="00FA69D3" w:rsidRPr="00544CF2" w:rsidRDefault="00E045F0" w:rsidP="00E045F0">
      <w:pPr>
        <w:pStyle w:val="Descripcin"/>
        <w:keepNext/>
        <w:spacing w:after="0"/>
        <w:jc w:val="center"/>
        <w:rPr>
          <w:rFonts w:ascii="Aptos" w:hAnsi="Aptos"/>
          <w:b/>
          <w:bCs/>
          <w:i w:val="0"/>
          <w:iCs w:val="0"/>
          <w:color w:val="BD3C1A" w:themeColor="accent3" w:themeShade="BF"/>
          <w:sz w:val="28"/>
          <w:szCs w:val="28"/>
          <w:lang w:val="es-PA"/>
        </w:rPr>
      </w:pPr>
      <w:bookmarkStart w:id="0" w:name="_Ref223684428"/>
      <w:bookmarkStart w:id="1" w:name="_Ref223684423"/>
      <w:r w:rsidRPr="00544CF2">
        <w:rPr>
          <w:rFonts w:ascii="Aptos" w:hAnsi="Aptos"/>
          <w:b/>
          <w:bCs/>
          <w:i w:val="0"/>
          <w:iCs w:val="0"/>
          <w:color w:val="BD3C1A" w:themeColor="accent3" w:themeShade="BF"/>
          <w:sz w:val="28"/>
          <w:szCs w:val="28"/>
          <w:lang w:val="es-PA"/>
        </w:rPr>
        <w:lastRenderedPageBreak/>
        <w:t xml:space="preserve">Tabla </w:t>
      </w:r>
      <w:bookmarkEnd w:id="0"/>
      <w:r w:rsidR="00FA69D3" w:rsidRPr="00544CF2">
        <w:rPr>
          <w:rFonts w:ascii="Aptos" w:hAnsi="Aptos"/>
          <w:b/>
          <w:bCs/>
          <w:i w:val="0"/>
          <w:iCs w:val="0"/>
          <w:color w:val="BD3C1A" w:themeColor="accent3" w:themeShade="BF"/>
          <w:sz w:val="28"/>
          <w:szCs w:val="28"/>
          <w:lang w:val="es-PA"/>
        </w:rPr>
        <w:t>de Referencia</w:t>
      </w:r>
    </w:p>
    <w:p w14:paraId="1472C0F6" w14:textId="479DE8DB" w:rsidR="00E045F0" w:rsidRPr="00544CF2" w:rsidRDefault="00E045F0" w:rsidP="00544CF2">
      <w:pPr>
        <w:pStyle w:val="Descripcin"/>
        <w:keepNext/>
        <w:spacing w:after="0" w:line="360" w:lineRule="auto"/>
        <w:jc w:val="center"/>
        <w:rPr>
          <w:rFonts w:ascii="Aptos" w:hAnsi="Aptos"/>
          <w:b/>
          <w:bCs/>
          <w:i w:val="0"/>
          <w:iCs w:val="0"/>
          <w:color w:val="BD3C1A" w:themeColor="accent3" w:themeShade="BF"/>
          <w:sz w:val="28"/>
          <w:szCs w:val="28"/>
          <w:lang w:val="es-MX"/>
        </w:rPr>
      </w:pPr>
      <w:r w:rsidRPr="00544CF2">
        <w:rPr>
          <w:rFonts w:ascii="Aptos" w:hAnsi="Aptos"/>
          <w:b/>
          <w:bCs/>
          <w:i w:val="0"/>
          <w:iCs w:val="0"/>
          <w:color w:val="BD3C1A" w:themeColor="accent3" w:themeShade="BF"/>
          <w:sz w:val="28"/>
          <w:szCs w:val="28"/>
          <w:lang w:val="es-MX"/>
        </w:rPr>
        <w:t xml:space="preserve"> Taxonomía</w:t>
      </w:r>
      <w:r w:rsidR="00FA69D3" w:rsidRPr="00544CF2">
        <w:rPr>
          <w:rFonts w:ascii="Aptos" w:hAnsi="Aptos"/>
          <w:b/>
          <w:bCs/>
          <w:i w:val="0"/>
          <w:iCs w:val="0"/>
          <w:color w:val="BD3C1A" w:themeColor="accent3" w:themeShade="BF"/>
          <w:sz w:val="28"/>
          <w:szCs w:val="28"/>
          <w:lang w:val="es-MX"/>
        </w:rPr>
        <w:t xml:space="preserve"> </w:t>
      </w:r>
      <w:r w:rsidRPr="00544CF2">
        <w:rPr>
          <w:rFonts w:ascii="Aptos" w:hAnsi="Aptos"/>
          <w:b/>
          <w:bCs/>
          <w:i w:val="0"/>
          <w:iCs w:val="0"/>
          <w:color w:val="BD3C1A" w:themeColor="accent3" w:themeShade="BF"/>
          <w:sz w:val="28"/>
          <w:szCs w:val="28"/>
          <w:lang w:val="es-MX"/>
        </w:rPr>
        <w:t>(categorías/subcategorías) y evidencia válida</w:t>
      </w:r>
      <w:bookmarkEnd w:id="1"/>
    </w:p>
    <w:p w14:paraId="133923D8" w14:textId="60718705" w:rsidR="00E045F0" w:rsidRDefault="00E045F0" w:rsidP="00E045F0">
      <w:p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544CF2">
        <w:rPr>
          <w:rFonts w:ascii="Aptos" w:hAnsi="Aptos"/>
          <w:i/>
          <w:iCs/>
          <w:color w:val="BD3C1A" w:themeColor="accent3" w:themeShade="BF"/>
          <w:lang w:val="es-MX"/>
        </w:rPr>
        <w:t xml:space="preserve">Utilice estas categorías/subcategorías y </w:t>
      </w:r>
      <w:r w:rsidR="00B82553" w:rsidRPr="00544CF2">
        <w:rPr>
          <w:rFonts w:ascii="Aptos" w:hAnsi="Aptos"/>
          <w:i/>
          <w:iCs/>
          <w:color w:val="BD3C1A" w:themeColor="accent3" w:themeShade="BF"/>
          <w:lang w:val="es-MX"/>
        </w:rPr>
        <w:t>evidencias válidas</w:t>
      </w:r>
      <w:r w:rsidRPr="00544CF2">
        <w:rPr>
          <w:rFonts w:ascii="Aptos" w:hAnsi="Aptos"/>
          <w:i/>
          <w:iCs/>
          <w:color w:val="BD3C1A" w:themeColor="accent3" w:themeShade="BF"/>
          <w:lang w:val="es-MX"/>
        </w:rPr>
        <w:t xml:space="preserve"> (eli</w:t>
      </w:r>
      <w:r w:rsidR="00B82553" w:rsidRPr="00544CF2">
        <w:rPr>
          <w:rFonts w:ascii="Aptos" w:hAnsi="Aptos"/>
          <w:i/>
          <w:iCs/>
          <w:color w:val="BD3C1A" w:themeColor="accent3" w:themeShade="BF"/>
          <w:lang w:val="es-MX"/>
        </w:rPr>
        <w:t>ja</w:t>
      </w:r>
      <w:r w:rsidRPr="00544CF2">
        <w:rPr>
          <w:rFonts w:ascii="Aptos" w:hAnsi="Aptos"/>
          <w:i/>
          <w:iCs/>
          <w:color w:val="BD3C1A" w:themeColor="accent3" w:themeShade="BF"/>
          <w:lang w:val="es-MX"/>
        </w:rPr>
        <w:t xml:space="preserve"> la que corresponda): 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495"/>
        <w:gridCol w:w="3536"/>
        <w:gridCol w:w="3825"/>
      </w:tblGrid>
      <w:tr w:rsidR="00FB7B8F" w:rsidRPr="00544CF2" w14:paraId="67BCB735" w14:textId="77777777" w:rsidTr="00544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4BEB0" w:themeFill="accent3" w:themeFillTint="66"/>
            <w:vAlign w:val="center"/>
            <w:hideMark/>
          </w:tcPr>
          <w:p w14:paraId="7B6FC436" w14:textId="77777777" w:rsidR="00FB7B8F" w:rsidRPr="00544CF2" w:rsidRDefault="00FB7B8F" w:rsidP="00544CF2">
            <w:pPr>
              <w:spacing w:line="276" w:lineRule="auto"/>
              <w:jc w:val="center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Categoría</w:t>
            </w:r>
          </w:p>
        </w:tc>
        <w:tc>
          <w:tcPr>
            <w:tcW w:w="0" w:type="auto"/>
            <w:shd w:val="clear" w:color="auto" w:fill="F4BEB0" w:themeFill="accent3" w:themeFillTint="66"/>
            <w:vAlign w:val="center"/>
            <w:hideMark/>
          </w:tcPr>
          <w:p w14:paraId="09C74767" w14:textId="77777777" w:rsidR="00FB7B8F" w:rsidRPr="00544CF2" w:rsidRDefault="00FB7B8F" w:rsidP="00544CF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Subcategoría</w:t>
            </w:r>
          </w:p>
        </w:tc>
        <w:tc>
          <w:tcPr>
            <w:tcW w:w="0" w:type="auto"/>
            <w:shd w:val="clear" w:color="auto" w:fill="F4BEB0" w:themeFill="accent3" w:themeFillTint="66"/>
            <w:vAlign w:val="center"/>
            <w:hideMark/>
          </w:tcPr>
          <w:p w14:paraId="3D0AF097" w14:textId="40518B2E" w:rsidR="00FB7B8F" w:rsidRPr="00544CF2" w:rsidRDefault="00B82553" w:rsidP="00544CF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Evidencias</w:t>
            </w:r>
            <w:r w:rsidR="00FB7B8F" w:rsidRPr="00544CF2">
              <w:rPr>
                <w:rFonts w:ascii="Aptos" w:hAnsi="Aptos"/>
                <w:lang w:val="es-MX"/>
              </w:rPr>
              <w:t xml:space="preserve"> válid</w:t>
            </w:r>
            <w:r w:rsidR="005C38F0" w:rsidRPr="00544CF2">
              <w:rPr>
                <w:rFonts w:ascii="Aptos" w:hAnsi="Aptos"/>
                <w:lang w:val="es-MX"/>
              </w:rPr>
              <w:t>a</w:t>
            </w:r>
            <w:r w:rsidR="00FB7B8F" w:rsidRPr="00544CF2">
              <w:rPr>
                <w:rFonts w:ascii="Aptos" w:hAnsi="Aptos"/>
                <w:lang w:val="es-MX"/>
              </w:rPr>
              <w:t>s</w:t>
            </w:r>
          </w:p>
        </w:tc>
      </w:tr>
      <w:tr w:rsidR="00FB7B8F" w:rsidRPr="00544CF2" w14:paraId="6C35C6A3" w14:textId="77777777" w:rsidTr="0054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CD4ABD" w14:textId="77777777" w:rsidR="00FB7B8F" w:rsidRPr="00544CF2" w:rsidRDefault="00FB7B8F" w:rsidP="00544CF2">
            <w:pPr>
              <w:spacing w:line="276" w:lineRule="auto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Academia</w:t>
            </w:r>
          </w:p>
        </w:tc>
        <w:tc>
          <w:tcPr>
            <w:tcW w:w="0" w:type="auto"/>
            <w:vAlign w:val="center"/>
            <w:hideMark/>
          </w:tcPr>
          <w:p w14:paraId="57B9105F" w14:textId="77777777" w:rsidR="00FB7B8F" w:rsidRPr="00544CF2" w:rsidRDefault="00FB7B8F" w:rsidP="00544C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Universidades</w:t>
            </w:r>
          </w:p>
        </w:tc>
        <w:tc>
          <w:tcPr>
            <w:tcW w:w="0" w:type="auto"/>
            <w:vAlign w:val="center"/>
            <w:hideMark/>
          </w:tcPr>
          <w:p w14:paraId="71B5F2F0" w14:textId="77777777" w:rsidR="00FB7B8F" w:rsidRPr="00544CF2" w:rsidRDefault="00FB7B8F" w:rsidP="00544C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Convenio/</w:t>
            </w:r>
            <w:proofErr w:type="spellStart"/>
            <w:r w:rsidRPr="00544CF2">
              <w:rPr>
                <w:rFonts w:ascii="Aptos" w:hAnsi="Aptos"/>
                <w:lang w:val="es-MX"/>
              </w:rPr>
              <w:t>MoU</w:t>
            </w:r>
            <w:proofErr w:type="spellEnd"/>
            <w:r w:rsidRPr="00544CF2">
              <w:rPr>
                <w:rFonts w:ascii="Aptos" w:hAnsi="Aptos"/>
                <w:lang w:val="es-MX"/>
              </w:rPr>
              <w:t xml:space="preserve"> firmado, carta de intención, acta/resolución, URL institucional de la alianza</w:t>
            </w:r>
          </w:p>
        </w:tc>
      </w:tr>
      <w:tr w:rsidR="00FB7B8F" w:rsidRPr="00544CF2" w14:paraId="1B1340E8" w14:textId="77777777" w:rsidTr="00544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125951" w14:textId="77777777" w:rsidR="00FB7B8F" w:rsidRPr="00544CF2" w:rsidRDefault="00FB7B8F" w:rsidP="00544CF2">
            <w:pPr>
              <w:spacing w:line="276" w:lineRule="auto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Academia</w:t>
            </w:r>
          </w:p>
        </w:tc>
        <w:tc>
          <w:tcPr>
            <w:tcW w:w="0" w:type="auto"/>
            <w:vAlign w:val="center"/>
            <w:hideMark/>
          </w:tcPr>
          <w:p w14:paraId="68F96D3D" w14:textId="77777777" w:rsidR="00FB7B8F" w:rsidRPr="00544CF2" w:rsidRDefault="00FB7B8F" w:rsidP="00544C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Centros/Institutos/Labs/AIP</w:t>
            </w:r>
          </w:p>
        </w:tc>
        <w:tc>
          <w:tcPr>
            <w:tcW w:w="0" w:type="auto"/>
            <w:vAlign w:val="center"/>
            <w:hideMark/>
          </w:tcPr>
          <w:p w14:paraId="43E09DD1" w14:textId="77777777" w:rsidR="00FB7B8F" w:rsidRPr="00544CF2" w:rsidRDefault="00FB7B8F" w:rsidP="00544C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Convenio específico, carta de colaboración, acta, registro web del centro</w:t>
            </w:r>
          </w:p>
        </w:tc>
      </w:tr>
      <w:tr w:rsidR="00FB7B8F" w:rsidRPr="00544CF2" w14:paraId="0185887F" w14:textId="77777777" w:rsidTr="0054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ADBFEC" w14:textId="77777777" w:rsidR="00FB7B8F" w:rsidRPr="00544CF2" w:rsidRDefault="00FB7B8F" w:rsidP="00544CF2">
            <w:pPr>
              <w:spacing w:line="276" w:lineRule="auto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Redes y Gremios</w:t>
            </w:r>
          </w:p>
        </w:tc>
        <w:tc>
          <w:tcPr>
            <w:tcW w:w="0" w:type="auto"/>
            <w:vAlign w:val="center"/>
            <w:hideMark/>
          </w:tcPr>
          <w:p w14:paraId="40A8B10D" w14:textId="77777777" w:rsidR="00FB7B8F" w:rsidRPr="00544CF2" w:rsidRDefault="00FB7B8F" w:rsidP="00544C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Redes académicas / Asociaciones científicas</w:t>
            </w:r>
          </w:p>
        </w:tc>
        <w:tc>
          <w:tcPr>
            <w:tcW w:w="0" w:type="auto"/>
            <w:vAlign w:val="center"/>
            <w:hideMark/>
          </w:tcPr>
          <w:p w14:paraId="229D2447" w14:textId="77777777" w:rsidR="00FB7B8F" w:rsidRPr="00544CF2" w:rsidRDefault="00FB7B8F" w:rsidP="00544C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Acta de adhesión, certificado de miembro, directorio público con el grupo</w:t>
            </w:r>
          </w:p>
        </w:tc>
      </w:tr>
      <w:tr w:rsidR="00FB7B8F" w:rsidRPr="00544CF2" w14:paraId="2A4F4AE5" w14:textId="77777777" w:rsidTr="00544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D2154C" w14:textId="77777777" w:rsidR="00FB7B8F" w:rsidRPr="00544CF2" w:rsidRDefault="00FB7B8F" w:rsidP="00544CF2">
            <w:pPr>
              <w:spacing w:line="276" w:lineRule="auto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Sector productivo</w:t>
            </w:r>
          </w:p>
        </w:tc>
        <w:tc>
          <w:tcPr>
            <w:tcW w:w="0" w:type="auto"/>
            <w:vAlign w:val="center"/>
            <w:hideMark/>
          </w:tcPr>
          <w:p w14:paraId="68880868" w14:textId="77777777" w:rsidR="00FB7B8F" w:rsidRPr="00544CF2" w:rsidRDefault="00FB7B8F" w:rsidP="00544C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Multinacional/Empresa</w:t>
            </w:r>
          </w:p>
        </w:tc>
        <w:tc>
          <w:tcPr>
            <w:tcW w:w="0" w:type="auto"/>
            <w:vAlign w:val="center"/>
            <w:hideMark/>
          </w:tcPr>
          <w:p w14:paraId="45B776A4" w14:textId="77777777" w:rsidR="00FB7B8F" w:rsidRPr="00544CF2" w:rsidRDefault="00FB7B8F" w:rsidP="00544C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NDA (con datos sensibles ocultos), convenio marco/específico, carta de patrocinio</w:t>
            </w:r>
          </w:p>
        </w:tc>
      </w:tr>
      <w:tr w:rsidR="00FB7B8F" w:rsidRPr="00544CF2" w14:paraId="0EE30A8C" w14:textId="77777777" w:rsidTr="0054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F8FA73" w14:textId="77777777" w:rsidR="00FB7B8F" w:rsidRPr="00544CF2" w:rsidRDefault="00FB7B8F" w:rsidP="00544CF2">
            <w:pPr>
              <w:spacing w:line="276" w:lineRule="auto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Sector público</w:t>
            </w:r>
          </w:p>
        </w:tc>
        <w:tc>
          <w:tcPr>
            <w:tcW w:w="0" w:type="auto"/>
            <w:vAlign w:val="center"/>
            <w:hideMark/>
          </w:tcPr>
          <w:p w14:paraId="70ACDDA6" w14:textId="77777777" w:rsidR="00FB7B8F" w:rsidRPr="00544CF2" w:rsidRDefault="00FB7B8F" w:rsidP="00544C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Ministerios/Gobiernos locales/instituciones estatales</w:t>
            </w:r>
          </w:p>
        </w:tc>
        <w:tc>
          <w:tcPr>
            <w:tcW w:w="0" w:type="auto"/>
            <w:vAlign w:val="center"/>
            <w:hideMark/>
          </w:tcPr>
          <w:p w14:paraId="32C01B46" w14:textId="77777777" w:rsidR="00FB7B8F" w:rsidRPr="00544CF2" w:rsidRDefault="00FB7B8F" w:rsidP="00544C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u w:val="single"/>
                <w:lang w:val="es-MX"/>
              </w:rPr>
              <w:t>Nota</w:t>
            </w:r>
            <w:r w:rsidRPr="00544CF2">
              <w:rPr>
                <w:rFonts w:ascii="Aptos" w:hAnsi="Aptos"/>
                <w:lang w:val="es-MX"/>
              </w:rPr>
              <w:t xml:space="preserve"> oficial, convenio/acta, resolución, publicación en gaceta/portal</w:t>
            </w:r>
          </w:p>
        </w:tc>
      </w:tr>
      <w:tr w:rsidR="00FB7B8F" w:rsidRPr="00544CF2" w14:paraId="7AD50980" w14:textId="77777777" w:rsidTr="00544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186697" w14:textId="77777777" w:rsidR="00FB7B8F" w:rsidRPr="00544CF2" w:rsidRDefault="00FB7B8F" w:rsidP="00544CF2">
            <w:pPr>
              <w:spacing w:line="276" w:lineRule="auto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Sociedad civil</w:t>
            </w:r>
          </w:p>
        </w:tc>
        <w:tc>
          <w:tcPr>
            <w:tcW w:w="0" w:type="auto"/>
            <w:vAlign w:val="center"/>
            <w:hideMark/>
          </w:tcPr>
          <w:p w14:paraId="3E247E81" w14:textId="77777777" w:rsidR="00FB7B8F" w:rsidRPr="00544CF2" w:rsidRDefault="00FB7B8F" w:rsidP="00544C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OSFL / Deportivas / Culturales / Religiosas</w:t>
            </w:r>
          </w:p>
        </w:tc>
        <w:tc>
          <w:tcPr>
            <w:tcW w:w="0" w:type="auto"/>
            <w:vAlign w:val="center"/>
            <w:hideMark/>
          </w:tcPr>
          <w:p w14:paraId="1915F7ED" w14:textId="77777777" w:rsidR="00FB7B8F" w:rsidRPr="00544CF2" w:rsidRDefault="00FB7B8F" w:rsidP="00544C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Convenio, constancia de colaboración, acta de junta</w:t>
            </w:r>
          </w:p>
        </w:tc>
      </w:tr>
      <w:tr w:rsidR="00FB7B8F" w:rsidRPr="00544CF2" w14:paraId="65E8EC9F" w14:textId="77777777" w:rsidTr="0054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DA5B80" w14:textId="77777777" w:rsidR="00FB7B8F" w:rsidRPr="00544CF2" w:rsidRDefault="00FB7B8F" w:rsidP="00544CF2">
            <w:pPr>
              <w:spacing w:line="276" w:lineRule="auto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Alcance</w:t>
            </w:r>
          </w:p>
        </w:tc>
        <w:tc>
          <w:tcPr>
            <w:tcW w:w="0" w:type="auto"/>
            <w:vAlign w:val="center"/>
            <w:hideMark/>
          </w:tcPr>
          <w:p w14:paraId="28F51BD6" w14:textId="77777777" w:rsidR="00FB7B8F" w:rsidRPr="00544CF2" w:rsidRDefault="00FB7B8F" w:rsidP="00544C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Nacional (cuando aplique)</w:t>
            </w:r>
          </w:p>
        </w:tc>
        <w:tc>
          <w:tcPr>
            <w:tcW w:w="0" w:type="auto"/>
            <w:vAlign w:val="center"/>
            <w:hideMark/>
          </w:tcPr>
          <w:p w14:paraId="5E39AE84" w14:textId="77777777" w:rsidR="00FB7B8F" w:rsidRPr="00544CF2" w:rsidRDefault="00FB7B8F" w:rsidP="00544C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es-MX"/>
              </w:rPr>
            </w:pPr>
            <w:r w:rsidRPr="00544CF2">
              <w:rPr>
                <w:rFonts w:ascii="Aptos" w:hAnsi="Aptos"/>
                <w:lang w:val="es-MX"/>
              </w:rPr>
              <w:t>Resolución/nota de alcance nacional o convenio con entidad del nivel central</w:t>
            </w:r>
          </w:p>
        </w:tc>
      </w:tr>
    </w:tbl>
    <w:p w14:paraId="1A2EDB32" w14:textId="77777777" w:rsidR="00B82553" w:rsidRDefault="00B82553" w:rsidP="00FB7B8F">
      <w:pPr>
        <w:rPr>
          <w:rFonts w:ascii="Aptos" w:hAnsi="Aptos"/>
          <w:b/>
          <w:bCs/>
          <w:lang w:val="es-MX"/>
        </w:rPr>
      </w:pPr>
    </w:p>
    <w:p w14:paraId="33CA7477" w14:textId="13264CE4" w:rsidR="00FB7B8F" w:rsidRPr="00E045F0" w:rsidRDefault="00FB7B8F" w:rsidP="00FB7B8F">
      <w:pPr>
        <w:rPr>
          <w:rFonts w:ascii="Aptos" w:hAnsi="Aptos"/>
          <w:lang w:val="es-MX"/>
        </w:rPr>
      </w:pPr>
    </w:p>
    <w:p w14:paraId="78E2D7DD" w14:textId="77777777" w:rsidR="00FB7B8F" w:rsidRPr="00E045F0" w:rsidRDefault="00FB7B8F" w:rsidP="00FB7B8F">
      <w:pPr>
        <w:rPr>
          <w:rFonts w:ascii="Aptos" w:hAnsi="Aptos"/>
          <w:lang w:val="es-MX"/>
        </w:rPr>
      </w:pPr>
    </w:p>
    <w:p w14:paraId="5CC98C9E" w14:textId="77777777" w:rsidR="00FB7B8F" w:rsidRPr="00FB7B8F" w:rsidRDefault="00FB7B8F" w:rsidP="00AA1654">
      <w:pPr>
        <w:rPr>
          <w:lang w:val="es-MX"/>
        </w:rPr>
      </w:pPr>
    </w:p>
    <w:sectPr w:rsidR="00FB7B8F" w:rsidRPr="00FB7B8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6ED4" w14:textId="77777777" w:rsidR="00D2529B" w:rsidRDefault="00D2529B" w:rsidP="00E045F0">
      <w:pPr>
        <w:spacing w:after="0" w:line="240" w:lineRule="auto"/>
      </w:pPr>
      <w:r>
        <w:separator/>
      </w:r>
    </w:p>
  </w:endnote>
  <w:endnote w:type="continuationSeparator" w:id="0">
    <w:p w14:paraId="7919ADB2" w14:textId="77777777" w:rsidR="00D2529B" w:rsidRDefault="00D2529B" w:rsidP="00E0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938299684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2292B3" w14:textId="16677452" w:rsidR="00E045F0" w:rsidRPr="00B82553" w:rsidRDefault="00E045F0">
            <w:pPr>
              <w:pStyle w:val="Piedepgina"/>
              <w:jc w:val="right"/>
              <w:rPr>
                <w:rFonts w:ascii="Aptos" w:hAnsi="Aptos"/>
              </w:rPr>
            </w:pPr>
            <w:r w:rsidRPr="00B82553">
              <w:rPr>
                <w:rFonts w:ascii="Aptos" w:hAnsi="Aptos"/>
                <w:lang w:val="es-ES"/>
              </w:rPr>
              <w:t xml:space="preserve">Página </w: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B82553">
              <w:rPr>
                <w:rFonts w:ascii="Aptos" w:hAnsi="Aptos"/>
                <w:b/>
                <w:bCs/>
              </w:rPr>
              <w:instrText>PAGE</w:instrTex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B82553">
              <w:rPr>
                <w:rFonts w:ascii="Aptos" w:hAnsi="Aptos"/>
                <w:b/>
                <w:bCs/>
                <w:lang w:val="es-ES"/>
              </w:rPr>
              <w:t>2</w: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B82553">
              <w:rPr>
                <w:rFonts w:ascii="Aptos" w:hAnsi="Aptos"/>
                <w:lang w:val="es-ES"/>
              </w:rPr>
              <w:t xml:space="preserve"> de </w: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B82553">
              <w:rPr>
                <w:rFonts w:ascii="Aptos" w:hAnsi="Aptos"/>
                <w:b/>
                <w:bCs/>
              </w:rPr>
              <w:instrText>NUMPAGES</w:instrTex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B82553">
              <w:rPr>
                <w:rFonts w:ascii="Aptos" w:hAnsi="Aptos"/>
                <w:b/>
                <w:bCs/>
                <w:lang w:val="es-ES"/>
              </w:rPr>
              <w:t>2</w: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10F40" w14:textId="77777777" w:rsidR="00E045F0" w:rsidRDefault="00E045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7591" w14:textId="77777777" w:rsidR="00D2529B" w:rsidRDefault="00D2529B" w:rsidP="00E045F0">
      <w:pPr>
        <w:spacing w:after="0" w:line="240" w:lineRule="auto"/>
      </w:pPr>
      <w:r>
        <w:separator/>
      </w:r>
    </w:p>
  </w:footnote>
  <w:footnote w:type="continuationSeparator" w:id="0">
    <w:p w14:paraId="59AA345C" w14:textId="77777777" w:rsidR="00D2529B" w:rsidRDefault="00D2529B" w:rsidP="00E0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DC0E" w14:textId="6028312B" w:rsidR="00FA69D3" w:rsidRPr="00C80216" w:rsidRDefault="00FA69D3" w:rsidP="00FA69D3">
    <w:pPr>
      <w:pStyle w:val="Encabezado"/>
      <w:rPr>
        <w:color w:val="BFBFBF" w:themeColor="background1" w:themeShade="BF"/>
        <w:lang w:val="es-PA"/>
      </w:rPr>
    </w:pP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89984" behindDoc="1" locked="0" layoutInCell="1" allowOverlap="1" wp14:anchorId="4A0EF8A0" wp14:editId="24C6F980">
          <wp:simplePos x="0" y="0"/>
          <wp:positionH relativeFrom="leftMargin">
            <wp:posOffset>4852670</wp:posOffset>
          </wp:positionH>
          <wp:positionV relativeFrom="paragraph">
            <wp:posOffset>-162560</wp:posOffset>
          </wp:positionV>
          <wp:extent cx="459740" cy="476885"/>
          <wp:effectExtent l="0" t="0" r="0" b="0"/>
          <wp:wrapTight wrapText="bothSides">
            <wp:wrapPolygon edited="0">
              <wp:start x="6265" y="0"/>
              <wp:lineTo x="0" y="2589"/>
              <wp:lineTo x="0" y="17257"/>
              <wp:lineTo x="5370" y="20708"/>
              <wp:lineTo x="15215" y="20708"/>
              <wp:lineTo x="20586" y="17257"/>
              <wp:lineTo x="20586" y="2589"/>
              <wp:lineTo x="14320" y="0"/>
              <wp:lineTo x="6265" y="0"/>
            </wp:wrapPolygon>
          </wp:wrapTight>
          <wp:docPr id="116330391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57216" behindDoc="1" locked="0" layoutInCell="1" allowOverlap="1" wp14:anchorId="2A416E74" wp14:editId="73F8DE5D">
          <wp:simplePos x="0" y="0"/>
          <wp:positionH relativeFrom="margin">
            <wp:posOffset>4307205</wp:posOffset>
          </wp:positionH>
          <wp:positionV relativeFrom="paragraph">
            <wp:posOffset>-15240</wp:posOffset>
          </wp:positionV>
          <wp:extent cx="1278890" cy="251460"/>
          <wp:effectExtent l="0" t="0" r="0" b="0"/>
          <wp:wrapTight wrapText="bothSides">
            <wp:wrapPolygon edited="0">
              <wp:start x="0" y="0"/>
              <wp:lineTo x="0" y="14727"/>
              <wp:lineTo x="643" y="19636"/>
              <wp:lineTo x="21235" y="19636"/>
              <wp:lineTo x="21235" y="0"/>
              <wp:lineTo x="0" y="0"/>
            </wp:wrapPolygon>
          </wp:wrapTight>
          <wp:docPr id="620413403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13403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261"/>
                  <a:stretch/>
                </pic:blipFill>
                <pic:spPr bwMode="auto">
                  <a:xfrm>
                    <a:off x="0" y="0"/>
                    <a:ext cx="1278890" cy="251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BFBFBF" w:themeColor="background1" w:themeShade="BF"/>
        <w:lang w:val="es-PA"/>
      </w:rPr>
      <w:t>Evidencias de vinculaciones</w:t>
    </w:r>
  </w:p>
  <w:p w14:paraId="2A02CE60" w14:textId="77777777" w:rsidR="00FA69D3" w:rsidRPr="00FA69D3" w:rsidRDefault="00FA69D3">
    <w:pPr>
      <w:pStyle w:val="Encabezado"/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366DC3"/>
    <w:multiLevelType w:val="multilevel"/>
    <w:tmpl w:val="2E84D5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012E26"/>
    <w:multiLevelType w:val="hybridMultilevel"/>
    <w:tmpl w:val="4726D9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783B"/>
    <w:multiLevelType w:val="hybridMultilevel"/>
    <w:tmpl w:val="8BC0BCF4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B142E4"/>
    <w:multiLevelType w:val="multilevel"/>
    <w:tmpl w:val="D92AA6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A5D3A"/>
    <w:multiLevelType w:val="multilevel"/>
    <w:tmpl w:val="98F8EA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35480"/>
    <w:multiLevelType w:val="multilevel"/>
    <w:tmpl w:val="D676EA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62FB6"/>
    <w:multiLevelType w:val="multilevel"/>
    <w:tmpl w:val="0A3E5F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4F6F2947"/>
    <w:multiLevelType w:val="multilevel"/>
    <w:tmpl w:val="AB7C57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59256E"/>
    <w:multiLevelType w:val="multilevel"/>
    <w:tmpl w:val="33F21A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96C56"/>
    <w:multiLevelType w:val="multilevel"/>
    <w:tmpl w:val="DF24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739975">
    <w:abstractNumId w:val="8"/>
  </w:num>
  <w:num w:numId="2" w16cid:durableId="1669819946">
    <w:abstractNumId w:val="6"/>
  </w:num>
  <w:num w:numId="3" w16cid:durableId="60249692">
    <w:abstractNumId w:val="5"/>
  </w:num>
  <w:num w:numId="4" w16cid:durableId="1633294002">
    <w:abstractNumId w:val="4"/>
  </w:num>
  <w:num w:numId="5" w16cid:durableId="1103720865">
    <w:abstractNumId w:val="7"/>
  </w:num>
  <w:num w:numId="6" w16cid:durableId="2098595436">
    <w:abstractNumId w:val="3"/>
  </w:num>
  <w:num w:numId="7" w16cid:durableId="1126700583">
    <w:abstractNumId w:val="2"/>
  </w:num>
  <w:num w:numId="8" w16cid:durableId="1722558317">
    <w:abstractNumId w:val="1"/>
  </w:num>
  <w:num w:numId="9" w16cid:durableId="374934156">
    <w:abstractNumId w:val="0"/>
  </w:num>
  <w:num w:numId="10" w16cid:durableId="30344863">
    <w:abstractNumId w:val="15"/>
  </w:num>
  <w:num w:numId="11" w16cid:durableId="184288434">
    <w:abstractNumId w:val="18"/>
  </w:num>
  <w:num w:numId="12" w16cid:durableId="1640306003">
    <w:abstractNumId w:val="16"/>
  </w:num>
  <w:num w:numId="13" w16cid:durableId="925771561">
    <w:abstractNumId w:val="17"/>
  </w:num>
  <w:num w:numId="14" w16cid:durableId="1164736587">
    <w:abstractNumId w:val="13"/>
  </w:num>
  <w:num w:numId="15" w16cid:durableId="40786970">
    <w:abstractNumId w:val="14"/>
  </w:num>
  <w:num w:numId="16" w16cid:durableId="314259069">
    <w:abstractNumId w:val="10"/>
  </w:num>
  <w:num w:numId="17" w16cid:durableId="1521895108">
    <w:abstractNumId w:val="11"/>
  </w:num>
  <w:num w:numId="18" w16cid:durableId="331565515">
    <w:abstractNumId w:val="9"/>
  </w:num>
  <w:num w:numId="19" w16cid:durableId="604848731">
    <w:abstractNumId w:val="9"/>
  </w:num>
  <w:num w:numId="20" w16cid:durableId="1628002168">
    <w:abstractNumId w:val="9"/>
  </w:num>
  <w:num w:numId="21" w16cid:durableId="1488325236">
    <w:abstractNumId w:val="9"/>
  </w:num>
  <w:num w:numId="22" w16cid:durableId="1064714540">
    <w:abstractNumId w:val="9"/>
  </w:num>
  <w:num w:numId="23" w16cid:durableId="2069452097">
    <w:abstractNumId w:val="9"/>
  </w:num>
  <w:num w:numId="24" w16cid:durableId="1625770229">
    <w:abstractNumId w:val="9"/>
  </w:num>
  <w:num w:numId="25" w16cid:durableId="595792175">
    <w:abstractNumId w:val="9"/>
  </w:num>
  <w:num w:numId="26" w16cid:durableId="1584679559">
    <w:abstractNumId w:val="9"/>
  </w:num>
  <w:num w:numId="27" w16cid:durableId="1717581664">
    <w:abstractNumId w:val="9"/>
  </w:num>
  <w:num w:numId="28" w16cid:durableId="661541849">
    <w:abstractNumId w:val="19"/>
  </w:num>
  <w:num w:numId="29" w16cid:durableId="1103653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2A9"/>
    <w:rsid w:val="0006063C"/>
    <w:rsid w:val="000B0905"/>
    <w:rsid w:val="000D238A"/>
    <w:rsid w:val="000F7867"/>
    <w:rsid w:val="0010484B"/>
    <w:rsid w:val="00112BB7"/>
    <w:rsid w:val="0015074B"/>
    <w:rsid w:val="001B51E3"/>
    <w:rsid w:val="001B6C0A"/>
    <w:rsid w:val="001D5F4D"/>
    <w:rsid w:val="002219E3"/>
    <w:rsid w:val="002411DE"/>
    <w:rsid w:val="0029639D"/>
    <w:rsid w:val="002A0433"/>
    <w:rsid w:val="002D69FF"/>
    <w:rsid w:val="00326F90"/>
    <w:rsid w:val="0052542B"/>
    <w:rsid w:val="00544CF2"/>
    <w:rsid w:val="005C38F0"/>
    <w:rsid w:val="007649C4"/>
    <w:rsid w:val="00781EF5"/>
    <w:rsid w:val="007E3D82"/>
    <w:rsid w:val="008578A5"/>
    <w:rsid w:val="009920A6"/>
    <w:rsid w:val="009B52F7"/>
    <w:rsid w:val="00AA1654"/>
    <w:rsid w:val="00AA1D8D"/>
    <w:rsid w:val="00B47730"/>
    <w:rsid w:val="00B75EFC"/>
    <w:rsid w:val="00B82553"/>
    <w:rsid w:val="00C44A5D"/>
    <w:rsid w:val="00C46180"/>
    <w:rsid w:val="00C67F6C"/>
    <w:rsid w:val="00CA62E8"/>
    <w:rsid w:val="00CB0664"/>
    <w:rsid w:val="00D2529B"/>
    <w:rsid w:val="00D747EB"/>
    <w:rsid w:val="00D867B3"/>
    <w:rsid w:val="00DA049F"/>
    <w:rsid w:val="00DA2F57"/>
    <w:rsid w:val="00E045F0"/>
    <w:rsid w:val="00E33BFA"/>
    <w:rsid w:val="00F51487"/>
    <w:rsid w:val="00F77B99"/>
    <w:rsid w:val="00FA69D3"/>
    <w:rsid w:val="00FB7B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17B039"/>
  <w14:defaultImageDpi w14:val="300"/>
  <w15:docId w15:val="{539763DE-D789-414C-B614-D0A444E7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DE"/>
  </w:style>
  <w:style w:type="paragraph" w:styleId="Ttulo1">
    <w:name w:val="heading 1"/>
    <w:basedOn w:val="Normal"/>
    <w:next w:val="Normal"/>
    <w:link w:val="Ttulo1Car"/>
    <w:uiPriority w:val="9"/>
    <w:qFormat/>
    <w:rsid w:val="002411DE"/>
    <w:pPr>
      <w:keepNext/>
      <w:keepLines/>
      <w:numPr>
        <w:numId w:val="2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11DE"/>
    <w:pPr>
      <w:keepNext/>
      <w:keepLines/>
      <w:numPr>
        <w:ilvl w:val="1"/>
        <w:numId w:val="2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11DE"/>
    <w:pPr>
      <w:keepNext/>
      <w:keepLines/>
      <w:numPr>
        <w:ilvl w:val="2"/>
        <w:numId w:val="2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11DE"/>
    <w:pPr>
      <w:keepNext/>
      <w:keepLines/>
      <w:numPr>
        <w:ilvl w:val="3"/>
        <w:numId w:val="2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1DE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2C2442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1DE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1DE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1DE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1DE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2411D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411D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411D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411DE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2411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1D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1D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411DE"/>
    <w:rPr>
      <w:color w:val="5A5A5A" w:themeColor="text1" w:themeTint="A5"/>
      <w:spacing w:val="10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2411D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411DE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1D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1DE"/>
    <w:rPr>
      <w:rFonts w:asciiTheme="majorHAnsi" w:eastAsiaTheme="majorEastAsia" w:hAnsiTheme="majorHAnsi" w:cstheme="majorBidi"/>
      <w:color w:val="2C2442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1DE"/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1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1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1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2411DE"/>
    <w:pPr>
      <w:spacing w:after="200" w:line="240" w:lineRule="auto"/>
    </w:pPr>
    <w:rPr>
      <w:i/>
      <w:iCs/>
      <w:color w:val="3B3059" w:themeColor="text2"/>
      <w:sz w:val="18"/>
      <w:szCs w:val="18"/>
    </w:rPr>
  </w:style>
  <w:style w:type="character" w:styleId="Fuerte">
    <w:name w:val="Strong"/>
    <w:basedOn w:val="Fuentedeprrafopredeter"/>
    <w:uiPriority w:val="22"/>
    <w:qFormat/>
    <w:rsid w:val="002411DE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411DE"/>
    <w:rPr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1D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1DE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411D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411DE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411DE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411DE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411DE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411DE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11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3D6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5F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94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6B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3D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Tablanormal2">
    <w:name w:val="Plain Table 2"/>
    <w:basedOn w:val="Tablanormal"/>
    <w:uiPriority w:val="99"/>
    <w:rsid w:val="00AA16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99"/>
    <w:rsid w:val="00AA16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B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table" w:styleId="Tablanormal1">
    <w:name w:val="Plain Table 1"/>
    <w:basedOn w:val="Tablanormal"/>
    <w:uiPriority w:val="99"/>
    <w:rsid w:val="000B09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6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6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9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Personalizado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234</Words>
  <Characters>1582</Characters>
  <Application>Microsoft Office Word</Application>
  <DocSecurity>0</DocSecurity>
  <Lines>93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 Sanchez K.</cp:lastModifiedBy>
  <cp:revision>17</cp:revision>
  <dcterms:created xsi:type="dcterms:W3CDTF">2013-12-23T23:15:00Z</dcterms:created>
  <dcterms:modified xsi:type="dcterms:W3CDTF">2026-03-09T20:52:00Z</dcterms:modified>
  <cp:category/>
</cp:coreProperties>
</file>